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6f56" w14:textId="3b96f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района Самар от 19 сентября 2022 года №2 "Об образовании избирательных участков района Самар"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Самар Восточно-Казахстанской области от 20 мая 2024 года № 2. Зарегистрировано Департаментом юстиции Восточно-Казахстанской области 22 мая 2024 года № 9018-16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 района Самар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Самар от 19 сентября 2022 года №2 "Об образовании избирательных участков района Самар" (зарегистрировано в Реестре государственной регистрации нормативных правовых актов за № 29705)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района Самар" Восточно-Казахстанской области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района Самар Восточно-Казахстанской области после его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района Самар Восточно-Казахстанской области.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Самар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избирательная комиссия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Самар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2024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 района Самар №2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2022 года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района Самар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820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Самарское, переулок Букетова, № 68, здание коммунального государственного казенного предприятие "Центр досуга" района Самар Восточно-Казахстанской области.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Астана - дома № 246, 253, 256, 260, 261, 262, 262/А, 264, 264 А/2, 274, 280;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Бакраева - дома № 1, 3, 5, 7, 9, 13;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Букетова - дома № 1, 2, 3, 4, 5, 6, 7, 8, 9, 11, 12, 13, 14, 16, 17, 18, 19, 20, 21, 22, 23, 24, 26, 27, 28, 29, 31, 33, 35, 36, 36/А, 41, 43, 45, 47, 52, 53, 54, 55, 56, 57, 58, 59, 60, 61, 62, 63, 64;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Жастар - дома № 20, 21, 22, 23, 25, 26, 28, 30, 33, 34, 35, 36, 37, 38, 39, 40, 41, 42, 43, 45, 46, 48, 50, 52, 54, 56, 56/А, 58, 60;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 - дома № 1, 2, 3, 3А, 4, 5, 6, 7, 8, 9, 10, 11, 12, 12А, 13, 15, 16;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Полынина – дом № 7;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Самарға - 100 жыл - дома № 180, 181, 184, 185, 186, 187, 188, 189, 190, 191, 192, 193, 194, 195, 196, 197, 198, 199, 200, 202, 203, 205, 206, 207, 208, 210, 211, 212, 213, 214, 215, 216, 217, 218, 219, 220, 221, 222, 223, 224, 225, 226, 227, 228, 230, 231, 232, 233, 234, 235, 236, 237, 238, 239, 240, 241, 242, 244, 246, 247, 249, 250, 251, 252, 253, 254, 255, 256, 257, 258, 259, 260, 261, 262, 263, 264, 265, 266, 267, 268, 269, 270, 271, 272, 273, 274, 275, 276, 277, 278, 279, 280, 281, 282, 283, 284, 285, 286, 287, 288, 289, 290, 291, 292, 294, 295, 296, 297, 298, 299, 300, 301, 302, 304, 306, 307, 308, 309, 310, 311, 313, 314, 315, 316, 317, 318, 319, 320, 321, 322, 323, 324, 326, 327, 328, 329, 330, 331, 332, 333, 334, 336, 337, 338, 339, 340, 341, 342, 343, 344, 345, 346, 347, 348, 349, 350, 351, 352, 353, 355, 356, 357, 358, 359, тупик - 1 дома №1, 2, 3, 4, 5, 6, 7;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Строительная - дома №1, 2, 3, 6, 7, 8, 9, 10, 11, 12, 13, 14;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Ф.П. Фролова - дома № 31, 32, 34, 36, 37, 38, 39, 40, 44, 45, 46, 47, 48, 49, 51, 59, 61, 63;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Яроцского - дома № 1, 3, 4, 5, 7, 9, 13, 27, 29, 31.</w:t>
      </w:r>
    </w:p>
    <w:bookmarkEnd w:id="19"/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821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Самарское, улица Горохова, № 55, здание коммунально-государственного учреждение "Самарская средняя школа-лицей имени Ж.Болганбаева" отдела образования по району Самар управления образования Восточно-Казахстанской области.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Алтайская - дома № 1, 2, 3, 4, 5, 6, 7, 9, 10, 11, 12, 13, 15, 16, 17, 18, 19, 20, 21, 22, 23, 24, 25, 26, 27, 28, 29, 31, 33, 35;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Горохова - дома № 1, 2, 3, 4, 5, 6, 7, 8, 9, 10, 11,12, 13, 14, 15, 16, 17, 18, 19, 20, 21, 22, 23, 24, 25/А, 26, 28, 29, 30, 31, 32, 33, 34, 35, 36, 37, 38, 39, 40, 41, 42, 43, 45, 46, 47, 48, 48/А, 49, 51, 52, 53, 55, 58, 58/А, 62, 70, 70/А;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 – дома № 1, 2, 3, 4, 5, 6, 7, 8, 9, 10, 11, 12, 13, 14, 15, 16, 17, 18, 19, 20, 21, 22, 23, 24, 25, 26, 28, 29, 29/А, 30, 30/А, 31, 32, 34, 36, 38, 40, 42, 44, 55;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Лоскутова - № 1, 2, 3, 4, 5, 6, 6/А, 7, 8, 9, 10, 11, 12, 13, 14, 15, 17, 18, 19, 20, 21, 23, 24, 25, 26, 27, 28, 29, 30, 32, 33, 34, 35, 36, 37, 38, 39, 40, 41, 42, 43, 44, 45, 46, 47, 48, 49, 50, 51, 53, 55, 57, 59, 61, 63, 67;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Швайченко - дома № 1, 2, 3, 5, 7, 8, 9, 11, 11/А, 12, 13, 14, 15, 16, 17, 18, 19, 20, 21, 22, 23, 24, 26, 27, 28, 29, 30, 31, 33, 34, 35, 36, 37, 39, 40/А, 41, 43, 44, 45, 46, 48, 49, 51, 53, 55, 57, 59, 61, 62, 63, 65, 67, 69, 71, 73, 75.</w:t>
      </w:r>
    </w:p>
    <w:bookmarkEnd w:id="26"/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822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Самарское, улица Самарға – 100 жыл, дом № 142, здание коммунального государственного учреждения "Детская школа искусств" отдела образования по району Самар управления образования Восточно-Казахстанской области.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Аубакирова - дома № 2, 3, 4, 5, 7, 8, 9, 10, 11, 12, 13, 14, 15, 16, 17, 17/А, 18, 19, 20, 21, 23, 24, 25, 25А, 26, 29, 30, 31, 32, 33, 34, 35, 36, 37, 38, 39, 40, 40/А, 41, 42, 43, 44, 45, 46, 47, 48, 49, 51, 52, 53, 54, 55, 56, 57, 58, 59, 60, 61, 62, 63, 64, 65, 66, 67, 68, 69, 70, 71, 71/А, 72, 73, 74, 75, 76, 77, 78, 79, 80, 81, 84, 85, 86, 88, 95, 97, 99, 101, 103, 107;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Аубакирова проезд 1 - дома № 2, 3, 5;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Аубакирова проезд 3 - дома № 2, 3, 4;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Аубакирова проезд 4 дома № 1, 2, 3, 4, 5, 6, 8, 9, 11, 12, 15;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Аубакирова проезд 2 дома № 2, 3, 5, 7, 8, 10, 11,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Асламова - дома № 1, 2, 3, 4, 5, 7, 8, 9, 10, 12, 14, 14/А;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Болганбаева тупик 1 – дома № 2, 3, 4, 7, 8, 9;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 Болганбаева – дома № 1, 1/А, 3, 5, 6, 7, 8, 9, 11, 12, 15, 16, 17, 19, 21, 22, 24, 25, 28, 30, 34, 35, 36, 37, 38, 39, 41, 42, 43, 45, 46, 47, 48, 50, 52, 54, 57, 58, 59, 62, 63, 64, 65, 66, 67, 68, 69, 70, 71, 72, 73, 75, 78, 79, 80/А, 81, 83, 85, 86, 87, 90, 91, 93, 94, 95, 96, 97, 98, 99, 100, 101, 102, 103, 104, 105, 106, 108, 109, 110, 111, 112, 114, 115, 117, 118, 120, 122, 123, 124, 126, 128, 130, 133, 134, 137, 138, 139, 141, 142, 143, 144, 145, 146, 147, 147/А, 148, 153, 154, 155, 156, 162, 163, 164, 165, 167, 168, 170, 172, 174, 176, 178;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Добролюбовка дома № 1, 2, 3;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Жастар – 1, 2, 2А, 4, 5, 6, 7, 12, 14, 15, 17;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Ключевая - дома № 2, 3, 4, 8, 9, 11, 12, 14, 15, 16, 18, 19;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Қалисатар Жотабаев –дома № 1, 1/А, 3, 5, 6, 7, 8, 9, 10, 12;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Подгорное проезд 1 - дома № 1, 1/А, 2, 3, 7, 8;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Подгорное проезд 3 - дома № 2, 3, 4, 6, 8, 10, 12, 14, 16;</w:t>
      </w:r>
    </w:p>
    <w:bookmarkEnd w:id="42"/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№1182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Самарское, улица Мира, № 14, здание коммунального государственного учреждения "Самарская средняя школа №1" отдела образования по району Самар управления образования Восточно-Казахстанской области.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переулок Абая - дома № 6, 7, 8, 10, 12, 13, 14, 15, 16, 17, 17/Б, 18, 19, 21, 21/1, 23, 24, 25, 26, 27, 29, 31, 32, 33, 34, 35, 36, 37, 38, 40, 42, 44, 46, 48, 50, 52, 54;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Бакраева – дома № 15, 17, 17/А, 17/Б, 19, 21, 29, 33, 37, 39, 41;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Д.М. Парий - дома № 14, 15, 17, 19, 20, 22, 25, 26, 27, 28, 29, 35, 37, 39, 41, 41/Б, 43, 43/А, 45, 47, 49, 51, 53;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Момышулы - дома № 1, 2, 4, 5, 6, 8, 10, 12;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Карибаева - дома № 2, 4, 5, 6, 7, 9;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А.М. Поплавский – дома № 1, 2, 3, 4, 5, 6, 7, 8, 9, 10, 11, 12, 13, 14, 16;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Маметовой - дома № 2, 3, 4, 5, 7, 9, 11, 13, 17, 19, 21, 27, 29;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Раисова - дома № 3, 3/А, 4, 4/А, 5, 6, 11, 12, 13, 14, 15, 16/А, 17, 18, 20, 22, 23, 24, 25, 27, 27/А, 29, 29/А, 31, 32, 33, 34, 35, 35/А, 37, 39, 41;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С.Сейфуллина - дома № 10, 11, 13, 15;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 Алтынсарина - дома № 1, 2, 3, 4, 5, 6, 7, 8, 8/А, 8/Б, 8/В, 9, 10, 11, 12А, 16, 17, 18, 19, 20;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Шуақты - дома № 2, 18, 19, 20, 21, 22, 23, 29, 30, 32, 33;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Шәмші Қалдаяқов - дома № 1, 2, 3, 4, 5, 6, 7, 8, 9, 10, 11, 12, 13, 14, 15, 16, 17, 18, 19, 21, 23, 25;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Центральный - дома № 1, 2, 3, 4, 5, 6, 7, 9, 10, 11, 12, 13, 14, 15, 17, 19, 21, 23, 25, 27;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№1183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Самарское, улица Горохова, № 70, здание коммунального государственного учреждения "Самарский аграрно-технический колледж" управления образования Восточно-Казахстанской области.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Глухенко – дома № 1, 1/А, 2, 3, 4, 5, 6, 7, 8, 9, 10, 11, 12, 13, 14, 15, 16, 17, 18, 20, 21, 23, 24, 25, 26;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Колхозная - дома № 1, 1/А, 1/Б, 2, 2/А, 3;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Шарабарина - дома № 1, 2, 2/А, 3, 4, 5, 6, 7, 8, 9, 10, 11, 12, 13, 14, 15, 15/А, 16, 17, 18, 19, 20, 21, 22, 24;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Фонова - дома № 1, 2, 3, 4, 5, 6, 7, 8, 9, 10, 11, 12, 13, 14, 15, 16, 17, 18, 19, 20, 21, 22, 23, 24, 25, 26, 27, 28, 29, 30, 31, 32, 33, 34, 35, 36, 37, 38, 39, 40, 41, 42, 43, 44, 45, 46, 47, 48, 49, 50, 51, 52, 53, 54, 55, 56, 57, 58, 59, 60, 61, 62, 63, 63/А, 64, 65, 66, 67, 68, 69, 70, 71, 72, 74, 75, 77, 78, 79, 80, 81, 82, 83, 84, 85, 86, 87, 88, 89, 90, 91, 92, 94, 96, 98, 100, 102, 104, 106, 108, 110, 112, 114, 116.</w:t>
      </w:r>
    </w:p>
    <w:bookmarkEnd w:id="63"/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№1184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Самарское, улица Самарға - 100 жыл № 149, здание коммунального государственного учреждения "Централизованная библиотечная система района Самар Восточно-Казахстанской области".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Самарға -100 жыл - дома № 1, 2, 3, 5, 6, 7, 8, 9, 10, 11, 12, 13, 14, 16, 17, 18, 19, 20, 21, 22, 23, 24, 25, 26, 27, 28, 29, 30, 31, 32, 33, 34, 35, 36, 37, 38, 39, 40, 42, 43, 44, 45, 46, 48, 48/А, 49, 51, 52, 52/А, 53, 54, 56, 57, 58, 59, 61, 62, 63, 64, 65, 66, 67, 68, 69, 70, 70/А, 71, 72, 73, 74, 75, 76, 77, 78, 80, 81, 82, 83, 84, 85, 86, 88, 89, 92, 93, 94, 95, 96, 97А, 98, 99, 100, 101, 102, 103, 104, 105, 106, 108, 110, 112, 113, 114, 116, 117, 118, 119, 119/А, 120, 121, 122, 123, 124, 125, 126, 128, 129, 130, 131, 135, 136, 139, 140, 142, 143, 144/А, 145, 146, 147, 148, 152, 152/А, 156, 160, 160/А, 167, 169, 169/А, 173, 174/А, 176, 177, 178, 179;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Қыратты - дома № 1, 7, 9, 10, 11, 12, 13, 17, 22, 23, 24, 27, 28, 29, 32, 34, 35, 36, 38, 39, 40/А, 41;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Әлия Молдағұлова - дома № 1, 1А, 2, 2А, 3, 3/А, 4, 6, 8, 10, 12, 14, 16, 18, 19, 19/А, 22, 23, 25, 30, 31, 33, 33/А, 34, 36, 38, 39, 40, 40/А, 41, 42, 43, 44, 45, 46, 48, 50, 52, 54, 56, 58, 62;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Первомайский - дома № 1, 1/А, 2, 3, 4, 5, 5/А, 6, 7, 8, 9, 10, 11, 12, 14, 15, 16, 17, 18, 19, 20, 25, 25/А, 26, 27, 28, 29, 29/А, 31, 31/А, 31/Б, 33, 34, 35, 35/А, 36, 37, 37/А, 38, 38/А, 39, 39/А, 41, 42, 43, 49, 50, 51, 52, 53, 54, 55, 56, 58, 60;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Асламова - дома № 19, 23, 25, 28, 33, 36, 37, 38, 40, 42, 43, 44, 45, 46, 47, 48, 51, 52, 53, 54, 55, 56, 57, 59, 61, 63, 65, 67;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 - дома № 1, 2, 2/А, 3, 4, 5, 6, 7, 8, 9, 10, 11, 12, 13, 15, 17, 18, 19, 23, 24, 26, 27, 29, 31, 33, 34, 36, 37, 38, 39, 40, 41, 42, 43, 44, 45, 46, 47, 48, 50, 55, 56, 57, 58, 59, 60, 61, 62, 64, 65, 66, 67, 68, 69, 72, 74, 75, 76, 77, 78, 79, 80, 81, 82, 84, 86, 88, 89, 90, 91, 92, 95, 96, 97, 99, 100, 105, 107, 108, 109, 110, 111, 112, 114, 116, 117, 118, 119, 121, 122, 123, 124, 126, 127, 128, 130, 131, 132, 133, 134, 136, 137, 138, 139, 140, 141, 142, 143, 145, 146, 147, 148, 149, 150, 151, 156, 157, 158, 159, 161, 162, 164, 165, 167, 166, 167, 169, 171, 172, 173, 174, 176, 177, 178, 179, 180, 181, 182, 183, 184, 185, 186, 187, 188, 189, 191, 192, 193, 194, 195, 196, 197, 198, 199, 200, 201, 202, 203, 204, 205, 206, 207, 208, 209, 210, 212, 213, 214, 215, 216, 217, 218, 219, 221, 223, 224, 225, 226, 227, 229, 231, 232, 233, 234, 235, 236, 237, 238, 239, 240, 242, 244, тупик - 1 дома № 1, 1А, 2, 5, 9, тупик - 2 дома № 3, 4, 5, 6, 7, 9, 11, тупик - 3 дома № 3, 4, 5, 6, 7, 8;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Пролетарский - дома № 18, 20;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Ф.П. Фролова - дома № 1, 2, 3, 4, 5, 6, 7, 10, 11, 12, 13, 14, 17, 20, 22, 25, 26, 27, 29;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Д.М. Парий - дома - № 1, 3, 4, 8, 11;</w:t>
      </w:r>
    </w:p>
    <w:bookmarkEnd w:id="74"/>
    <w:bookmarkStart w:name="z8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823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Шубаркайын, улица Достык, № 5, здание коммунального государственного учреждения "Пантелеймоновская основная школа" отдела образования по району Самар управления образования Восточно-Казахстанской области.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Шубаркайын.</w:t>
      </w:r>
    </w:p>
    <w:bookmarkEnd w:id="77"/>
    <w:bookmarkStart w:name="z8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824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Кайынды, здание коммунального государственного учреждения "Самарское лесное хозяйство".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Кайынды 36 домов.</w:t>
      </w:r>
    </w:p>
    <w:bookmarkEnd w:id="80"/>
    <w:bookmarkStart w:name="z9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825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Миролюбовка, улица Асламова, № 43, здание коммунального государственного учреждения "Средняя школа имени Алии Молдагуловой" отдела образования по району Самар управления образования Восточно-Казахстанской области.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Миролюбовка.</w:t>
      </w:r>
    </w:p>
    <w:bookmarkEnd w:id="83"/>
    <w:bookmarkStart w:name="z9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826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Раздольное, улица Бейбітшілік, № 59А, здание коммунального государственного учреждения "Основная школа Магжана Жумабаева" отдела образования по району Самар управления образования Восточно-Казахстанской области.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Раздольное.</w:t>
      </w:r>
    </w:p>
    <w:bookmarkEnd w:id="86"/>
    <w:bookmarkStart w:name="z9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827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Палатцы, улица Советская, № 15А, здание коммунального государственного учреждения "Основная школа имени Сергея Седнева" отдела образования по району Самар управления образования Восточно-Казахстанской области.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Палатцы.</w:t>
      </w:r>
    </w:p>
    <w:bookmarkEnd w:id="89"/>
    <w:bookmarkStart w:name="z10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829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Подгорное, улица Фонова, № 4, здание клуба государственного учреждения "Аппарат акима Палатцынского сельского округа района Самар Восточно-Казахстанской области".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Подгорное.</w:t>
      </w:r>
    </w:p>
    <w:bookmarkEnd w:id="92"/>
    <w:bookmarkStart w:name="z10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830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Каракол, улица Комунарова, № 2А, здание коммунального государственного учреждения "Каракольская основная школа" отдела образования по району Самар управления образования Восточно-Казахстанской области.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Каракол.</w:t>
      </w:r>
    </w:p>
    <w:bookmarkEnd w:id="95"/>
    <w:bookmarkStart w:name="z106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831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Сарыбел, улица Ыбрай Алтынсарина № 11, здание сельского клуба.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Сарыбел.</w:t>
      </w:r>
    </w:p>
    <w:bookmarkEnd w:id="98"/>
    <w:bookmarkStart w:name="z10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832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Новостройка улица Алтай, № 5, здание коммунального государственного учреждения "Детская школа искусств" отдела образования по району Самар управления образования Восточно-Казахстанской области.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Новостройка.</w:t>
      </w:r>
    </w:p>
    <w:bookmarkEnd w:id="101"/>
    <w:bookmarkStart w:name="z11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833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Кулынжон, улица Гагарина, № 24, здание сельского клуба.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Кулынжон.</w:t>
      </w:r>
    </w:p>
    <w:bookmarkEnd w:id="104"/>
    <w:bookmarkStart w:name="z11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834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Кокжыра, улица Ыбырай Алтынсарина, № 6, здание коммунального государственного учреждения "Амангельдинская средняя школа" отдела образования по району Самар управления образования Восточно-Казахстанской области.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Кокжыра.</w:t>
      </w:r>
    </w:p>
    <w:bookmarkEnd w:id="107"/>
    <w:bookmarkStart w:name="z11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835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Бастауши, улица Абая, № 41, здание клуба государственного учреждения "Аппарат акима Бастаушинского сельского округа района Самар Восточно-Казахстанской области.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Бастауши.</w:t>
      </w:r>
    </w:p>
    <w:bookmarkEnd w:id="110"/>
    <w:bookmarkStart w:name="z121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836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Кокжота, улица Жұбандық Болғанбаева, № 34, здание коммунального государственного учреждения "Средняя школа имени Жамбула" отдела образования по району Самар управления образования Восточно-Казахстанской области.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Кокжота.</w:t>
      </w:r>
    </w:p>
    <w:bookmarkEnd w:id="113"/>
    <w:bookmarkStart w:name="z12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837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Мариногорка, улица Абая, № 65, здание коммунального государственного учреждения "Мариногорская средняя школа" отдела образования по району Самар управления образования Восточно-Казахстанской области.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Мариногорка.</w:t>
      </w:r>
    </w:p>
    <w:bookmarkEnd w:id="116"/>
    <w:bookmarkStart w:name="z12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838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Мойылды, улица Центральная, № 9, здание бывшей школы коммунального государственного учреждения "Мариногорская средняя школа" отдела образования по району Самар Восточно-Казахстанской области.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Мойылды.</w:t>
      </w:r>
    </w:p>
    <w:bookmarkEnd w:id="119"/>
    <w:bookmarkStart w:name="z130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839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Жұмба, улица Школьная, № 24, здание коммунального государственного учреждения "Основная школа имени Миржакыпа Дулатулы" отдела образования по району Самар управления образования Восточно-Казахстанской области.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Жұмба.</w:t>
      </w:r>
    </w:p>
    <w:bookmarkEnd w:id="122"/>
    <w:bookmarkStart w:name="z133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840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Аққала, улица Тәуелсіздік, 50, здание Дома культуры государственного учреждения "Аппарат акима сельского округа Аққала района Самар Восточно-Казахстанской области".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Аққала.</w:t>
      </w:r>
    </w:p>
    <w:bookmarkEnd w:id="125"/>
    <w:bookmarkStart w:name="z13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841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Жанажол, улица Атамекен, № 15, здание коммунального государственного учреждения "Жанажольская начальная малокомплектная школа" отдела образования по району Самар управления образования Восточно-Казахстанской области.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Жанажол.</w:t>
      </w:r>
    </w:p>
    <w:bookmarkEnd w:id="128"/>
    <w:bookmarkStart w:name="z139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842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Караткуль, улица Абая, № 12, здание коммунального государственного учреждения "Основная школа имени Жусипбека Аймауытулы" отдела образования по району Самар управления образования Восточно-Казахстанской области.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Караткуль.</w:t>
      </w:r>
    </w:p>
    <w:bookmarkEnd w:id="131"/>
    <w:bookmarkStart w:name="z142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843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Койтас, улица Абая, № 4, здание медицинскинского пункта коммунального государственного предприятия на праве хозяйственного ведения "Районная больница района Самар" управления здравоохранения Восточно-Казахстанской области.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Койтас.</w:t>
      </w:r>
    </w:p>
    <w:bookmarkEnd w:id="1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