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7fae" w14:textId="8df7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июля 2024 года № 4/21-VIII. Зарегистрировано Департаментом юстиции Восточно-Казахстанской области 12 июля 2024 года № 9055-16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Үлкен Нарын,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4/21-VIII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Үлкен Нарын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районе Үлкен Нарын,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Үлкен Нарын Восточно-Казахстанской области" (далее – уполномоченный орган).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малообеспеченной семьи (граждан) на эти цели, в размере 5 (пяти) процентов.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