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27ec" w14:textId="e462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по району Үлкен Нарын</w:t>
      </w:r>
    </w:p>
    <w:p>
      <w:pPr>
        <w:spacing w:after="0"/>
        <w:ind w:left="0"/>
        <w:jc w:val="both"/>
      </w:pPr>
      <w:r>
        <w:rPr>
          <w:rFonts w:ascii="Times New Roman"/>
          <w:b w:val="false"/>
          <w:i w:val="false"/>
          <w:color w:val="000000"/>
          <w:sz w:val="28"/>
        </w:rPr>
        <w:t>Решение акима района Үлкен Нарын Восточно-Казахстанской области от 21 августа 2024 года № 1. Зарегистрировано Департаментом юстиции Восточно-Казахстанской области 27 августа 2024 года № 9063-16</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3</w:t>
      </w:r>
      <w:r>
        <w:rPr>
          <w:rFonts w:ascii="Times New Roman"/>
          <w:b w:val="false"/>
          <w:i w:val="false"/>
          <w:color w:val="000000"/>
          <w:sz w:val="28"/>
        </w:rPr>
        <w:t xml:space="preserve"> статьи 37 Закона Республики Казахстан от 23 января 2001 года "О местном государственном управлении и самоуправлении в Республике Казахстан", аким района Үлкен Нарын РЕШИЛ:</w:t>
      </w:r>
    </w:p>
    <w:bookmarkEnd w:id="0"/>
    <w:bookmarkStart w:name="z6" w:id="1"/>
    <w:p>
      <w:pPr>
        <w:spacing w:after="0"/>
        <w:ind w:left="0"/>
        <w:jc w:val="both"/>
      </w:pPr>
      <w:r>
        <w:rPr>
          <w:rFonts w:ascii="Times New Roman"/>
          <w:b w:val="false"/>
          <w:i w:val="false"/>
          <w:color w:val="000000"/>
          <w:sz w:val="28"/>
        </w:rPr>
        <w:t xml:space="preserve">
      1. Образовать избирательные участки по району Үлкен Нарын,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района Үлкен Нарын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Байрахметов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территориальная </w:t>
            </w:r>
          </w:p>
          <w:p>
            <w:pPr>
              <w:spacing w:after="20"/>
              <w:ind w:left="20"/>
              <w:jc w:val="both"/>
            </w:pPr>
            <w:r>
              <w:rPr>
                <w:rFonts w:ascii="Times New Roman"/>
                <w:b w:val="false"/>
                <w:i/>
                <w:color w:val="000000"/>
                <w:sz w:val="20"/>
              </w:rPr>
              <w:t xml:space="preserve">избирательная комиссия </w:t>
            </w:r>
          </w:p>
          <w:p>
            <w:pPr>
              <w:spacing w:after="0"/>
              <w:ind w:left="0"/>
              <w:jc w:val="left"/>
            </w:pPr>
          </w:p>
          <w:p>
            <w:pPr>
              <w:spacing w:after="20"/>
              <w:ind w:left="20"/>
              <w:jc w:val="both"/>
            </w:pPr>
            <w:r>
              <w:rPr>
                <w:rFonts w:ascii="Times New Roman"/>
                <w:b w:val="false"/>
                <w:i/>
                <w:color w:val="000000"/>
                <w:sz w:val="20"/>
              </w:rPr>
              <w:t>района Үлкен Нарын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акима района Үлкен Нарын </w:t>
            </w:r>
            <w:r>
              <w:br/>
            </w:r>
            <w:r>
              <w:rPr>
                <w:rFonts w:ascii="Times New Roman"/>
                <w:b w:val="false"/>
                <w:i w:val="false"/>
                <w:color w:val="000000"/>
                <w:sz w:val="20"/>
              </w:rPr>
              <w:t>от 21 августа 2024 года № 1</w:t>
            </w:r>
          </w:p>
        </w:tc>
      </w:tr>
    </w:tbl>
    <w:bookmarkStart w:name="z12" w:id="4"/>
    <w:p>
      <w:pPr>
        <w:spacing w:after="0"/>
        <w:ind w:left="0"/>
        <w:jc w:val="left"/>
      </w:pPr>
      <w:r>
        <w:rPr>
          <w:rFonts w:ascii="Times New Roman"/>
          <w:b/>
          <w:i w:val="false"/>
          <w:color w:val="000000"/>
        </w:rPr>
        <w:t xml:space="preserve"> Избирательные участки по району Үлкен Нарын</w:t>
      </w:r>
    </w:p>
    <w:bookmarkEnd w:id="4"/>
    <w:bookmarkStart w:name="z13" w:id="5"/>
    <w:p>
      <w:pPr>
        <w:spacing w:after="0"/>
        <w:ind w:left="0"/>
        <w:jc w:val="left"/>
      </w:pPr>
      <w:r>
        <w:rPr>
          <w:rFonts w:ascii="Times New Roman"/>
          <w:b/>
          <w:i w:val="false"/>
          <w:color w:val="000000"/>
        </w:rPr>
        <w:t xml:space="preserve"> Избирательный участок № 844</w:t>
      </w:r>
    </w:p>
    <w:bookmarkEnd w:id="5"/>
    <w:bookmarkStart w:name="z14" w:id="6"/>
    <w:p>
      <w:pPr>
        <w:spacing w:after="0"/>
        <w:ind w:left="0"/>
        <w:jc w:val="both"/>
      </w:pPr>
      <w:r>
        <w:rPr>
          <w:rFonts w:ascii="Times New Roman"/>
          <w:b w:val="false"/>
          <w:i w:val="false"/>
          <w:color w:val="000000"/>
          <w:sz w:val="28"/>
        </w:rPr>
        <w:t>
      Центр избирательного участка: село Алыбай, улица Абая, 17, здание коммунального государственного казенного предприятия "Центр культуры и досуга населения района Үлкен Нарын" Алыбайский сельский клуб.</w:t>
      </w:r>
    </w:p>
    <w:bookmarkEnd w:id="6"/>
    <w:bookmarkStart w:name="z15" w:id="7"/>
    <w:p>
      <w:pPr>
        <w:spacing w:after="0"/>
        <w:ind w:left="0"/>
        <w:jc w:val="both"/>
      </w:pPr>
      <w:r>
        <w:rPr>
          <w:rFonts w:ascii="Times New Roman"/>
          <w:b w:val="false"/>
          <w:i w:val="false"/>
          <w:color w:val="000000"/>
          <w:sz w:val="28"/>
        </w:rPr>
        <w:t>
      Границы избирательного участка: территория села Алыбай.</w:t>
      </w:r>
    </w:p>
    <w:bookmarkEnd w:id="7"/>
    <w:bookmarkStart w:name="z16" w:id="8"/>
    <w:p>
      <w:pPr>
        <w:spacing w:after="0"/>
        <w:ind w:left="0"/>
        <w:jc w:val="left"/>
      </w:pPr>
      <w:r>
        <w:rPr>
          <w:rFonts w:ascii="Times New Roman"/>
          <w:b/>
          <w:i w:val="false"/>
          <w:color w:val="000000"/>
        </w:rPr>
        <w:t xml:space="preserve"> Избирательный участок № 845</w:t>
      </w:r>
    </w:p>
    <w:bookmarkEnd w:id="8"/>
    <w:bookmarkStart w:name="z17" w:id="9"/>
    <w:p>
      <w:pPr>
        <w:spacing w:after="0"/>
        <w:ind w:left="0"/>
        <w:jc w:val="both"/>
      </w:pPr>
      <w:r>
        <w:rPr>
          <w:rFonts w:ascii="Times New Roman"/>
          <w:b w:val="false"/>
          <w:i w:val="false"/>
          <w:color w:val="000000"/>
          <w:sz w:val="28"/>
        </w:rPr>
        <w:t>
      Центр избирательного участка: село Новохайрузовка, улица Достык, 75, здание коммунального государственного казенного предприятия "Центр культуры и досуга населения района Үлкен Нарын" Ново – Хайрузовский сельский клуб.</w:t>
      </w:r>
    </w:p>
    <w:bookmarkEnd w:id="9"/>
    <w:bookmarkStart w:name="z18" w:id="10"/>
    <w:p>
      <w:pPr>
        <w:spacing w:after="0"/>
        <w:ind w:left="0"/>
        <w:jc w:val="both"/>
      </w:pPr>
      <w:r>
        <w:rPr>
          <w:rFonts w:ascii="Times New Roman"/>
          <w:b w:val="false"/>
          <w:i w:val="false"/>
          <w:color w:val="000000"/>
          <w:sz w:val="28"/>
        </w:rPr>
        <w:t>
      Границы избирательного участка: территория сел Новохайрузовка, Кундызды.</w:t>
      </w:r>
    </w:p>
    <w:bookmarkEnd w:id="10"/>
    <w:bookmarkStart w:name="z19" w:id="11"/>
    <w:p>
      <w:pPr>
        <w:spacing w:after="0"/>
        <w:ind w:left="0"/>
        <w:jc w:val="left"/>
      </w:pPr>
      <w:r>
        <w:rPr>
          <w:rFonts w:ascii="Times New Roman"/>
          <w:b/>
          <w:i w:val="false"/>
          <w:color w:val="000000"/>
        </w:rPr>
        <w:t xml:space="preserve"> Избирательный участок № 846</w:t>
      </w:r>
    </w:p>
    <w:bookmarkEnd w:id="11"/>
    <w:bookmarkStart w:name="z20" w:id="12"/>
    <w:p>
      <w:pPr>
        <w:spacing w:after="0"/>
        <w:ind w:left="0"/>
        <w:jc w:val="both"/>
      </w:pPr>
      <w:r>
        <w:rPr>
          <w:rFonts w:ascii="Times New Roman"/>
          <w:b w:val="false"/>
          <w:i w:val="false"/>
          <w:color w:val="000000"/>
          <w:sz w:val="28"/>
        </w:rPr>
        <w:t>
      Центр избирательного участка: село Приморское, улица Шоссейная 10, здание детского оздоровительного лагеря "Арайлы шығыс" коммунального государственного учреждения "Ново - Хайрузовская средняя школа" отдела образования по району Үлкен Нарын управления образования Восточно – Казахстанской области.</w:t>
      </w:r>
    </w:p>
    <w:bookmarkEnd w:id="12"/>
    <w:bookmarkStart w:name="z21" w:id="13"/>
    <w:p>
      <w:pPr>
        <w:spacing w:after="0"/>
        <w:ind w:left="0"/>
        <w:jc w:val="both"/>
      </w:pPr>
      <w:r>
        <w:rPr>
          <w:rFonts w:ascii="Times New Roman"/>
          <w:b w:val="false"/>
          <w:i w:val="false"/>
          <w:color w:val="000000"/>
          <w:sz w:val="28"/>
        </w:rPr>
        <w:t>
      Границы избирательного участка: территория села Приморское.</w:t>
      </w:r>
    </w:p>
    <w:bookmarkEnd w:id="13"/>
    <w:bookmarkStart w:name="z22" w:id="14"/>
    <w:p>
      <w:pPr>
        <w:spacing w:after="0"/>
        <w:ind w:left="0"/>
        <w:jc w:val="left"/>
      </w:pPr>
      <w:r>
        <w:rPr>
          <w:rFonts w:ascii="Times New Roman"/>
          <w:b/>
          <w:i w:val="false"/>
          <w:color w:val="000000"/>
        </w:rPr>
        <w:t xml:space="preserve"> Избирательный участок № 848</w:t>
      </w:r>
    </w:p>
    <w:bookmarkEnd w:id="14"/>
    <w:bookmarkStart w:name="z23" w:id="15"/>
    <w:p>
      <w:pPr>
        <w:spacing w:after="0"/>
        <w:ind w:left="0"/>
        <w:jc w:val="both"/>
      </w:pPr>
      <w:r>
        <w:rPr>
          <w:rFonts w:ascii="Times New Roman"/>
          <w:b w:val="false"/>
          <w:i w:val="false"/>
          <w:color w:val="000000"/>
          <w:sz w:val="28"/>
        </w:rPr>
        <w:t>
      Центр избирательного участка: село Улкен Нарын, улица Астана, 11, здание учебного корпуса коммунального государственного учреждения "Үлкен Нарынский колледж" управления образования Восточно - Казахстанской области".</w:t>
      </w:r>
    </w:p>
    <w:bookmarkEnd w:id="15"/>
    <w:bookmarkStart w:name="z24" w:id="16"/>
    <w:p>
      <w:pPr>
        <w:spacing w:after="0"/>
        <w:ind w:left="0"/>
        <w:jc w:val="both"/>
      </w:pPr>
      <w:r>
        <w:rPr>
          <w:rFonts w:ascii="Times New Roman"/>
          <w:b w:val="false"/>
          <w:i w:val="false"/>
          <w:color w:val="000000"/>
          <w:sz w:val="28"/>
        </w:rPr>
        <w:t>
      Границы избирательного участка: село Улкен Нарын:</w:t>
      </w:r>
    </w:p>
    <w:bookmarkEnd w:id="16"/>
    <w:bookmarkStart w:name="z25" w:id="17"/>
    <w:p>
      <w:pPr>
        <w:spacing w:after="0"/>
        <w:ind w:left="0"/>
        <w:jc w:val="both"/>
      </w:pPr>
      <w:r>
        <w:rPr>
          <w:rFonts w:ascii="Times New Roman"/>
          <w:b w:val="false"/>
          <w:i w:val="false"/>
          <w:color w:val="000000"/>
          <w:sz w:val="28"/>
        </w:rPr>
        <w:t>
      улица Кабанбай батыра дома 1, 2, 3, 4, 5, 7;</w:t>
      </w:r>
    </w:p>
    <w:bookmarkEnd w:id="17"/>
    <w:bookmarkStart w:name="z26" w:id="18"/>
    <w:p>
      <w:pPr>
        <w:spacing w:after="0"/>
        <w:ind w:left="0"/>
        <w:jc w:val="both"/>
      </w:pPr>
      <w:r>
        <w:rPr>
          <w:rFonts w:ascii="Times New Roman"/>
          <w:b w:val="false"/>
          <w:i w:val="false"/>
          <w:color w:val="000000"/>
          <w:sz w:val="28"/>
        </w:rPr>
        <w:t>
      улица Алтая дома 1, 3;</w:t>
      </w:r>
    </w:p>
    <w:bookmarkEnd w:id="18"/>
    <w:bookmarkStart w:name="z27" w:id="19"/>
    <w:p>
      <w:pPr>
        <w:spacing w:after="0"/>
        <w:ind w:left="0"/>
        <w:jc w:val="both"/>
      </w:pPr>
      <w:r>
        <w:rPr>
          <w:rFonts w:ascii="Times New Roman"/>
          <w:b w:val="false"/>
          <w:i w:val="false"/>
          <w:color w:val="000000"/>
          <w:sz w:val="28"/>
        </w:rPr>
        <w:t>
      улица Шыгыс дома 1, 2, 3, 4, 5, 6, 7, 8, 9;</w:t>
      </w:r>
    </w:p>
    <w:bookmarkEnd w:id="19"/>
    <w:bookmarkStart w:name="z28" w:id="20"/>
    <w:p>
      <w:pPr>
        <w:spacing w:after="0"/>
        <w:ind w:left="0"/>
        <w:jc w:val="both"/>
      </w:pPr>
      <w:r>
        <w:rPr>
          <w:rFonts w:ascii="Times New Roman"/>
          <w:b w:val="false"/>
          <w:i w:val="false"/>
          <w:color w:val="000000"/>
          <w:sz w:val="28"/>
        </w:rPr>
        <w:t>
      улица Астана дома 1, 1/1, 1/1А, 1/2, 1/3, 9, 12, 12/1, 12/2, 13, 14, 15, 16, 17, 18, 1А, 24, 26, 28, 2А, 30, 32, 34, 36, 37, 38, 39, 40, 42;</w:t>
      </w:r>
    </w:p>
    <w:bookmarkEnd w:id="20"/>
    <w:bookmarkStart w:name="z29" w:id="21"/>
    <w:p>
      <w:pPr>
        <w:spacing w:after="0"/>
        <w:ind w:left="0"/>
        <w:jc w:val="both"/>
      </w:pPr>
      <w:r>
        <w:rPr>
          <w:rFonts w:ascii="Times New Roman"/>
          <w:b w:val="false"/>
          <w:i w:val="false"/>
          <w:color w:val="000000"/>
          <w:sz w:val="28"/>
        </w:rPr>
        <w:t>
      улица Жастар дома 1, 2, 3, 4, 5, 6, 7, 8, 9;</w:t>
      </w:r>
    </w:p>
    <w:bookmarkEnd w:id="21"/>
    <w:bookmarkStart w:name="z30" w:id="22"/>
    <w:p>
      <w:pPr>
        <w:spacing w:after="0"/>
        <w:ind w:left="0"/>
        <w:jc w:val="both"/>
      </w:pPr>
      <w:r>
        <w:rPr>
          <w:rFonts w:ascii="Times New Roman"/>
          <w:b w:val="false"/>
          <w:i w:val="false"/>
          <w:color w:val="000000"/>
          <w:sz w:val="28"/>
        </w:rPr>
        <w:t>
      улица Таулы дома 1, 3, 4, 5, 6, 6-1, 6-2, 6А, 7, 7/1;</w:t>
      </w:r>
    </w:p>
    <w:bookmarkEnd w:id="22"/>
    <w:bookmarkStart w:name="z31" w:id="23"/>
    <w:p>
      <w:pPr>
        <w:spacing w:after="0"/>
        <w:ind w:left="0"/>
        <w:jc w:val="both"/>
      </w:pPr>
      <w:r>
        <w:rPr>
          <w:rFonts w:ascii="Times New Roman"/>
          <w:b w:val="false"/>
          <w:i w:val="false"/>
          <w:color w:val="000000"/>
          <w:sz w:val="28"/>
        </w:rPr>
        <w:t>
      улица Набережная дома 3, 5, 4, 4-1, 4-2, 4/2, 6, 6-1, 6-2, 6А/1, 7, 7/1, 7-1, 7-2, 7-1Б;</w:t>
      </w:r>
    </w:p>
    <w:bookmarkEnd w:id="23"/>
    <w:bookmarkStart w:name="z32" w:id="24"/>
    <w:p>
      <w:pPr>
        <w:spacing w:after="0"/>
        <w:ind w:left="0"/>
        <w:jc w:val="both"/>
      </w:pPr>
      <w:r>
        <w:rPr>
          <w:rFonts w:ascii="Times New Roman"/>
          <w:b w:val="false"/>
          <w:i w:val="false"/>
          <w:color w:val="000000"/>
          <w:sz w:val="28"/>
        </w:rPr>
        <w:t>
      улица Мектеп дома 2, 9, 10, 15;</w:t>
      </w:r>
    </w:p>
    <w:bookmarkEnd w:id="24"/>
    <w:bookmarkStart w:name="z33" w:id="25"/>
    <w:p>
      <w:pPr>
        <w:spacing w:after="0"/>
        <w:ind w:left="0"/>
        <w:jc w:val="both"/>
      </w:pPr>
      <w:r>
        <w:rPr>
          <w:rFonts w:ascii="Times New Roman"/>
          <w:b w:val="false"/>
          <w:i w:val="false"/>
          <w:color w:val="000000"/>
          <w:sz w:val="28"/>
        </w:rPr>
        <w:t>
      улица Бауыржана Момышулы дома 1, 2, 3, 4, 5, 7, 10, 11, 14, 14А, 16, 16А, 18/1, 19;</w:t>
      </w:r>
    </w:p>
    <w:bookmarkEnd w:id="25"/>
    <w:bookmarkStart w:name="z34" w:id="26"/>
    <w:p>
      <w:pPr>
        <w:spacing w:after="0"/>
        <w:ind w:left="0"/>
        <w:jc w:val="both"/>
      </w:pPr>
      <w:r>
        <w:rPr>
          <w:rFonts w:ascii="Times New Roman"/>
          <w:b w:val="false"/>
          <w:i w:val="false"/>
          <w:color w:val="000000"/>
          <w:sz w:val="28"/>
        </w:rPr>
        <w:t>
      улица Рыкова дома 1, 2, 3, 4, 5, 6, 7, 8, 9, 10, 11, 12, 14, 16, 17, 18, 19, 21, 22, 23, 24, 25, 27, 28, 29, 30, 31, 32, 33, 34, 35, 36, 38, 40;</w:t>
      </w:r>
    </w:p>
    <w:bookmarkEnd w:id="26"/>
    <w:bookmarkStart w:name="z35" w:id="27"/>
    <w:p>
      <w:pPr>
        <w:spacing w:after="0"/>
        <w:ind w:left="0"/>
        <w:jc w:val="both"/>
      </w:pPr>
      <w:r>
        <w:rPr>
          <w:rFonts w:ascii="Times New Roman"/>
          <w:b w:val="false"/>
          <w:i w:val="false"/>
          <w:color w:val="000000"/>
          <w:sz w:val="28"/>
        </w:rPr>
        <w:t>
      улица Жумысшылар дома 4, 6, 9, 13, 15, 18, 19, 20, 23, 26;</w:t>
      </w:r>
    </w:p>
    <w:bookmarkEnd w:id="27"/>
    <w:bookmarkStart w:name="z36" w:id="28"/>
    <w:p>
      <w:pPr>
        <w:spacing w:after="0"/>
        <w:ind w:left="0"/>
        <w:jc w:val="both"/>
      </w:pPr>
      <w:r>
        <w:rPr>
          <w:rFonts w:ascii="Times New Roman"/>
          <w:b w:val="false"/>
          <w:i w:val="false"/>
          <w:color w:val="000000"/>
          <w:sz w:val="28"/>
        </w:rPr>
        <w:t>
      улица Казахстан дома 7, 8, 12, 13, 16, 17, 24, 28, 30, 32;</w:t>
      </w:r>
    </w:p>
    <w:bookmarkEnd w:id="28"/>
    <w:bookmarkStart w:name="z37" w:id="29"/>
    <w:p>
      <w:pPr>
        <w:spacing w:after="0"/>
        <w:ind w:left="0"/>
        <w:jc w:val="both"/>
      </w:pPr>
      <w:r>
        <w:rPr>
          <w:rFonts w:ascii="Times New Roman"/>
          <w:b w:val="false"/>
          <w:i w:val="false"/>
          <w:color w:val="000000"/>
          <w:sz w:val="28"/>
        </w:rPr>
        <w:t>
      улица Озен дома 1, 2, 3, 4, 5, 8, 9, 10, 12, 13, 15, 17, 20.</w:t>
      </w:r>
    </w:p>
    <w:bookmarkEnd w:id="29"/>
    <w:bookmarkStart w:name="z38" w:id="30"/>
    <w:p>
      <w:pPr>
        <w:spacing w:after="0"/>
        <w:ind w:left="0"/>
        <w:jc w:val="left"/>
      </w:pPr>
      <w:r>
        <w:rPr>
          <w:rFonts w:ascii="Times New Roman"/>
          <w:b/>
          <w:i w:val="false"/>
          <w:color w:val="000000"/>
        </w:rPr>
        <w:t xml:space="preserve"> Избирательный участок № 849</w:t>
      </w:r>
    </w:p>
    <w:bookmarkEnd w:id="30"/>
    <w:bookmarkStart w:name="z39" w:id="31"/>
    <w:p>
      <w:pPr>
        <w:spacing w:after="0"/>
        <w:ind w:left="0"/>
        <w:jc w:val="both"/>
      </w:pPr>
      <w:r>
        <w:rPr>
          <w:rFonts w:ascii="Times New Roman"/>
          <w:b w:val="false"/>
          <w:i w:val="false"/>
          <w:color w:val="000000"/>
          <w:sz w:val="28"/>
        </w:rPr>
        <w:t>
      Центр избирательного участка: село Улкен Нарын, улица Шабдана Тумашинова, 7Б, здание коммунального государственного казенного предприятия "Центр культуры и досуга населения района Үлкен Нарын" районный дом культуры.</w:t>
      </w:r>
    </w:p>
    <w:bookmarkEnd w:id="31"/>
    <w:bookmarkStart w:name="z40" w:id="32"/>
    <w:p>
      <w:pPr>
        <w:spacing w:after="0"/>
        <w:ind w:left="0"/>
        <w:jc w:val="both"/>
      </w:pPr>
      <w:r>
        <w:rPr>
          <w:rFonts w:ascii="Times New Roman"/>
          <w:b w:val="false"/>
          <w:i w:val="false"/>
          <w:color w:val="000000"/>
          <w:sz w:val="28"/>
        </w:rPr>
        <w:t>
      Границы избирательного участка: село Улкен Нарын:</w:t>
      </w:r>
    </w:p>
    <w:bookmarkEnd w:id="32"/>
    <w:bookmarkStart w:name="z41" w:id="33"/>
    <w:p>
      <w:pPr>
        <w:spacing w:after="0"/>
        <w:ind w:left="0"/>
        <w:jc w:val="both"/>
      </w:pPr>
      <w:r>
        <w:rPr>
          <w:rFonts w:ascii="Times New Roman"/>
          <w:b w:val="false"/>
          <w:i w:val="false"/>
          <w:color w:val="000000"/>
          <w:sz w:val="28"/>
        </w:rPr>
        <w:t>
      улица Шабдана Тумашинова дома 2, 4, 6/2, 7/1, 7/3, 8, 9, 10, 11, 12, 13, 14, 15, 16, 17, 18, 19, 20, 21, 22, 23, 24, 25, 26, 28, 30, 32;</w:t>
      </w:r>
    </w:p>
    <w:bookmarkEnd w:id="33"/>
    <w:bookmarkStart w:name="z42" w:id="34"/>
    <w:p>
      <w:pPr>
        <w:spacing w:after="0"/>
        <w:ind w:left="0"/>
        <w:jc w:val="both"/>
      </w:pPr>
      <w:r>
        <w:rPr>
          <w:rFonts w:ascii="Times New Roman"/>
          <w:b w:val="false"/>
          <w:i w:val="false"/>
          <w:color w:val="000000"/>
          <w:sz w:val="28"/>
        </w:rPr>
        <w:t>
      улица Тайбагарова дома 1, 2, 5, 6, 7, 8, 9, 10, 11, 12, 13, 15, 16, 17, 18, 19, 20, 21, 22, 23, 24, 25, 26, 29, 30, 31, 33, 34, 35, 36, 37, 40, 41, 43, 45, 46, 47, 49, 50, 52, 54, 56, 58, 60;</w:t>
      </w:r>
    </w:p>
    <w:bookmarkEnd w:id="34"/>
    <w:bookmarkStart w:name="z43" w:id="35"/>
    <w:p>
      <w:pPr>
        <w:spacing w:after="0"/>
        <w:ind w:left="0"/>
        <w:jc w:val="both"/>
      </w:pPr>
      <w:r>
        <w:rPr>
          <w:rFonts w:ascii="Times New Roman"/>
          <w:b w:val="false"/>
          <w:i w:val="false"/>
          <w:color w:val="000000"/>
          <w:sz w:val="28"/>
        </w:rPr>
        <w:t>
      улица Андрея Огнева дома 1, 1/1, 2, 4, 5, 6, 7, 8, 9, 10, 13, 14, 16, 20, 21, 22, 23, 24, 25, 26, 27, 28, 29, 30, 31, 32, 33, 34, 35, 36, 37, 38, 39, 40;</w:t>
      </w:r>
    </w:p>
    <w:bookmarkEnd w:id="35"/>
    <w:bookmarkStart w:name="z44" w:id="36"/>
    <w:p>
      <w:pPr>
        <w:spacing w:after="0"/>
        <w:ind w:left="0"/>
        <w:jc w:val="both"/>
      </w:pPr>
      <w:r>
        <w:rPr>
          <w:rFonts w:ascii="Times New Roman"/>
          <w:b w:val="false"/>
          <w:i w:val="false"/>
          <w:color w:val="000000"/>
          <w:sz w:val="28"/>
        </w:rPr>
        <w:t>
      улица Солтустик дома 1, 2, 3, 4, 5, 6, 8;</w:t>
      </w:r>
    </w:p>
    <w:bookmarkEnd w:id="36"/>
    <w:bookmarkStart w:name="z45" w:id="37"/>
    <w:p>
      <w:pPr>
        <w:spacing w:after="0"/>
        <w:ind w:left="0"/>
        <w:jc w:val="both"/>
      </w:pPr>
      <w:r>
        <w:rPr>
          <w:rFonts w:ascii="Times New Roman"/>
          <w:b w:val="false"/>
          <w:i w:val="false"/>
          <w:color w:val="000000"/>
          <w:sz w:val="28"/>
        </w:rPr>
        <w:t>
      улица Назырова дома 1А, 2, 3, 4, 5, 6, 7, 8, 9, 10, 11, 12, 13, 14, 15, 16, 17, 18, 19, 21, 22, 23, 24, 26, 28, 31;</w:t>
      </w:r>
    </w:p>
    <w:bookmarkEnd w:id="37"/>
    <w:bookmarkStart w:name="z46" w:id="38"/>
    <w:p>
      <w:pPr>
        <w:spacing w:after="0"/>
        <w:ind w:left="0"/>
        <w:jc w:val="both"/>
      </w:pPr>
      <w:r>
        <w:rPr>
          <w:rFonts w:ascii="Times New Roman"/>
          <w:b w:val="false"/>
          <w:i w:val="false"/>
          <w:color w:val="000000"/>
          <w:sz w:val="28"/>
        </w:rPr>
        <w:t>
      улица Гагарина дома 1, 1-1, 1-2, 1/1, 1/2, 1А, 1А/1, 1Б, 2, 2/1, 2/2, 3, 3А, 4, 5, 6, 7, 8, 9, 10, 11, 12, 13, 14, 15, 16, 18, 20;</w:t>
      </w:r>
    </w:p>
    <w:bookmarkEnd w:id="38"/>
    <w:bookmarkStart w:name="z47" w:id="39"/>
    <w:p>
      <w:pPr>
        <w:spacing w:after="0"/>
        <w:ind w:left="0"/>
        <w:jc w:val="both"/>
      </w:pPr>
      <w:r>
        <w:rPr>
          <w:rFonts w:ascii="Times New Roman"/>
          <w:b w:val="false"/>
          <w:i w:val="false"/>
          <w:color w:val="000000"/>
          <w:sz w:val="28"/>
        </w:rPr>
        <w:t>
      улица Оралхана Бөкея дома 1, 1А, 1/1, 1/2 1/3, 1/4 1/5, 3, 5, 6, 7, 7/1, 8, 8А, 9, 10, 12, 14, 15, 16, 21, 22, 24, 25, 25А, 26, 28, 29А, 30, 31, 33, 34, 35, 36, 36А, 37Б, 38А, 39, 40, 41, 42, 43, 44, 45А, 46, 48, 50, 51, 52, 53, 55;</w:t>
      </w:r>
    </w:p>
    <w:bookmarkEnd w:id="39"/>
    <w:bookmarkStart w:name="z48" w:id="40"/>
    <w:p>
      <w:pPr>
        <w:spacing w:after="0"/>
        <w:ind w:left="0"/>
        <w:jc w:val="both"/>
      </w:pPr>
      <w:r>
        <w:rPr>
          <w:rFonts w:ascii="Times New Roman"/>
          <w:b w:val="false"/>
          <w:i w:val="false"/>
          <w:color w:val="000000"/>
          <w:sz w:val="28"/>
        </w:rPr>
        <w:t>
      улица Ускембаева дома 1, 2, 3, 5, 6, 7, 9, 11, 13, 15, 16, 17, 18, 18-1, 18-2, 18/1-1, 18/1-2, 19, 20, 20/1, 20/2, 21, 22, 22/1, 23, 24, 24/4, 25, 25А, 29;</w:t>
      </w:r>
    </w:p>
    <w:bookmarkEnd w:id="40"/>
    <w:bookmarkStart w:name="z49" w:id="41"/>
    <w:p>
      <w:pPr>
        <w:spacing w:after="0"/>
        <w:ind w:left="0"/>
        <w:jc w:val="both"/>
      </w:pPr>
      <w:r>
        <w:rPr>
          <w:rFonts w:ascii="Times New Roman"/>
          <w:b w:val="false"/>
          <w:i w:val="false"/>
          <w:color w:val="000000"/>
          <w:sz w:val="28"/>
        </w:rPr>
        <w:t>
      улица Огнева дома 25, 27, 28, 30, 31, 33, 34, 36, 37, 37А, 39, 39/1, 41, 43, 45, 47, 49;</w:t>
      </w:r>
    </w:p>
    <w:bookmarkEnd w:id="41"/>
    <w:bookmarkStart w:name="z50" w:id="42"/>
    <w:p>
      <w:pPr>
        <w:spacing w:after="0"/>
        <w:ind w:left="0"/>
        <w:jc w:val="both"/>
      </w:pPr>
      <w:r>
        <w:rPr>
          <w:rFonts w:ascii="Times New Roman"/>
          <w:b w:val="false"/>
          <w:i w:val="false"/>
          <w:color w:val="000000"/>
          <w:sz w:val="28"/>
        </w:rPr>
        <w:t>
      улица Татаева дома 17, 21, 23, 23-1, 29, 30, 32/1;</w:t>
      </w:r>
    </w:p>
    <w:bookmarkEnd w:id="42"/>
    <w:bookmarkStart w:name="z51" w:id="43"/>
    <w:p>
      <w:pPr>
        <w:spacing w:after="0"/>
        <w:ind w:left="0"/>
        <w:jc w:val="both"/>
      </w:pPr>
      <w:r>
        <w:rPr>
          <w:rFonts w:ascii="Times New Roman"/>
          <w:b w:val="false"/>
          <w:i w:val="false"/>
          <w:color w:val="000000"/>
          <w:sz w:val="28"/>
        </w:rPr>
        <w:t>
      улица Нұғымана Жұмағұлова дома 2, 3, 4, 5, 7, 8, 10, 12, 14, 19, 22, 23, 25, 26, 2А, 2Б, 30, 32А, 35, 36, 37, 39, 40, 42, 44, 46, 47, 48, 49, 50, 51, 52, 54, 56, 58, 60, 62, 63, 64, 65, 66, 67, 68, 69;</w:t>
      </w:r>
    </w:p>
    <w:bookmarkEnd w:id="43"/>
    <w:bookmarkStart w:name="z52" w:id="44"/>
    <w:p>
      <w:pPr>
        <w:spacing w:after="0"/>
        <w:ind w:left="0"/>
        <w:jc w:val="both"/>
      </w:pPr>
      <w:r>
        <w:rPr>
          <w:rFonts w:ascii="Times New Roman"/>
          <w:b w:val="false"/>
          <w:i w:val="false"/>
          <w:color w:val="000000"/>
          <w:sz w:val="28"/>
        </w:rPr>
        <w:t>
      улица Амангельды дома 1, 2, 4, 5, 6, 9, 10, 11, 15, 16, 19, 20, 24, 25, 27, 28, 29А, 30, 34, 37, 39, 41, 42, 43, 44, 45, 46, 47, 48А, 49, 50, 51, 52, 53, 54, 54А, 56, 60, 61, 62, 63, 64, 66, 67, 68, 69, 71, 73, 73А, 73Б, 74, 78, 80;</w:t>
      </w:r>
    </w:p>
    <w:bookmarkEnd w:id="44"/>
    <w:bookmarkStart w:name="z53" w:id="45"/>
    <w:p>
      <w:pPr>
        <w:spacing w:after="0"/>
        <w:ind w:left="0"/>
        <w:jc w:val="both"/>
      </w:pPr>
      <w:r>
        <w:rPr>
          <w:rFonts w:ascii="Times New Roman"/>
          <w:b w:val="false"/>
          <w:i w:val="false"/>
          <w:color w:val="000000"/>
          <w:sz w:val="28"/>
        </w:rPr>
        <w:t>
      улица Шулятикова дома 1, 2, 5, 6, 6А, 6Б, 6В, 7, 8, 9, 11, 12, 13, 14, 15, 16, 18, 22, 23, 24, 25, 26, 27, 28, 29, 29А, 30, 31, 32, 33, 34, 35, 36, 37, 38, 39, 41, 43, 44, 45, 46, 47, 48, 49, 49/1, 50, 51, 51/2, 52, 54, 58;</w:t>
      </w:r>
    </w:p>
    <w:bookmarkEnd w:id="45"/>
    <w:bookmarkStart w:name="z54" w:id="46"/>
    <w:p>
      <w:pPr>
        <w:spacing w:after="0"/>
        <w:ind w:left="0"/>
        <w:jc w:val="both"/>
      </w:pPr>
      <w:r>
        <w:rPr>
          <w:rFonts w:ascii="Times New Roman"/>
          <w:b w:val="false"/>
          <w:i w:val="false"/>
          <w:color w:val="000000"/>
          <w:sz w:val="28"/>
        </w:rPr>
        <w:t>
      улица Аптечная дома 3, 7, 9;</w:t>
      </w:r>
    </w:p>
    <w:bookmarkEnd w:id="46"/>
    <w:bookmarkStart w:name="z55" w:id="47"/>
    <w:p>
      <w:pPr>
        <w:spacing w:after="0"/>
        <w:ind w:left="0"/>
        <w:jc w:val="both"/>
      </w:pPr>
      <w:r>
        <w:rPr>
          <w:rFonts w:ascii="Times New Roman"/>
          <w:b w:val="false"/>
          <w:i w:val="false"/>
          <w:color w:val="000000"/>
          <w:sz w:val="28"/>
        </w:rPr>
        <w:t>
      улица Базарная дома 9, 12, 13, 15.</w:t>
      </w:r>
    </w:p>
    <w:bookmarkEnd w:id="47"/>
    <w:bookmarkStart w:name="z56" w:id="48"/>
    <w:p>
      <w:pPr>
        <w:spacing w:after="0"/>
        <w:ind w:left="0"/>
        <w:jc w:val="left"/>
      </w:pPr>
      <w:r>
        <w:rPr>
          <w:rFonts w:ascii="Times New Roman"/>
          <w:b/>
          <w:i w:val="false"/>
          <w:color w:val="000000"/>
        </w:rPr>
        <w:t xml:space="preserve"> Избирательный участок № 850</w:t>
      </w:r>
    </w:p>
    <w:bookmarkEnd w:id="48"/>
    <w:bookmarkStart w:name="z57" w:id="49"/>
    <w:p>
      <w:pPr>
        <w:spacing w:after="0"/>
        <w:ind w:left="0"/>
        <w:jc w:val="both"/>
      </w:pPr>
      <w:r>
        <w:rPr>
          <w:rFonts w:ascii="Times New Roman"/>
          <w:b w:val="false"/>
          <w:i w:val="false"/>
          <w:color w:val="000000"/>
          <w:sz w:val="28"/>
        </w:rPr>
        <w:t>
      Центр избирательного участка: село Улкен Нарын, улица Абылайхана, 63, здание коммунального государственного учреждения "Детско - юношеская спортивная школа района Үлкен Нарын" управления физической культуры и спорта Восточно-Казахстанской области, спортивный комплекс "Алтай".</w:t>
      </w:r>
    </w:p>
    <w:bookmarkEnd w:id="49"/>
    <w:bookmarkStart w:name="z58" w:id="50"/>
    <w:p>
      <w:pPr>
        <w:spacing w:after="0"/>
        <w:ind w:left="0"/>
        <w:jc w:val="both"/>
      </w:pPr>
      <w:r>
        <w:rPr>
          <w:rFonts w:ascii="Times New Roman"/>
          <w:b w:val="false"/>
          <w:i w:val="false"/>
          <w:color w:val="000000"/>
          <w:sz w:val="28"/>
        </w:rPr>
        <w:t>
      Границы избирательного участка: село Улкен Нарын:</w:t>
      </w:r>
    </w:p>
    <w:bookmarkEnd w:id="50"/>
    <w:bookmarkStart w:name="z59" w:id="51"/>
    <w:p>
      <w:pPr>
        <w:spacing w:after="0"/>
        <w:ind w:left="0"/>
        <w:jc w:val="both"/>
      </w:pPr>
      <w:r>
        <w:rPr>
          <w:rFonts w:ascii="Times New Roman"/>
          <w:b w:val="false"/>
          <w:i w:val="false"/>
          <w:color w:val="000000"/>
          <w:sz w:val="28"/>
        </w:rPr>
        <w:t>
      улица Рыскулбекова дома 2, 7, 11, 13, 15, 16, 19, 20, 21, 21А, 22, 25, 26, 28, 30, 33, 36, 38, 39, 41, 41А, 42, 44, 48, 50, 51, 52, 59, 60, 64, 66, 70;</w:t>
      </w:r>
    </w:p>
    <w:bookmarkEnd w:id="51"/>
    <w:bookmarkStart w:name="z60" w:id="52"/>
    <w:p>
      <w:pPr>
        <w:spacing w:after="0"/>
        <w:ind w:left="0"/>
        <w:jc w:val="both"/>
      </w:pPr>
      <w:r>
        <w:rPr>
          <w:rFonts w:ascii="Times New Roman"/>
          <w:b w:val="false"/>
          <w:i w:val="false"/>
          <w:color w:val="000000"/>
          <w:sz w:val="28"/>
        </w:rPr>
        <w:t>
      улица Отан дома 1, 2, 3, 4, 5, 8, 9, 11, 12, 13, 14, 16, 17, 23, 25, 27;</w:t>
      </w:r>
    </w:p>
    <w:bookmarkEnd w:id="52"/>
    <w:bookmarkStart w:name="z61" w:id="53"/>
    <w:p>
      <w:pPr>
        <w:spacing w:after="0"/>
        <w:ind w:left="0"/>
        <w:jc w:val="both"/>
      </w:pPr>
      <w:r>
        <w:rPr>
          <w:rFonts w:ascii="Times New Roman"/>
          <w:b w:val="false"/>
          <w:i w:val="false"/>
          <w:color w:val="000000"/>
          <w:sz w:val="28"/>
        </w:rPr>
        <w:t>
      улица Абылайхана дома 1, 2, 3, 4, 5, 6, 7, 8, 10, 11, 12, 13, 14, 15А, 18, 22, 22А, 24, 26, 27, 29, 31, 33-1/2, 35, 38, 40, 41, 42, 44, 46, 50, 53, 65, 66, 67, 69, 71, 72, 75, 76, 77, 79, 80, 81, 92, 94, 104, 106, 108, 108А, 109, 110, 111, 112, 113, 114;</w:t>
      </w:r>
    </w:p>
    <w:bookmarkEnd w:id="53"/>
    <w:bookmarkStart w:name="z62" w:id="54"/>
    <w:p>
      <w:pPr>
        <w:spacing w:after="0"/>
        <w:ind w:left="0"/>
        <w:jc w:val="both"/>
      </w:pPr>
      <w:r>
        <w:rPr>
          <w:rFonts w:ascii="Times New Roman"/>
          <w:b w:val="false"/>
          <w:i w:val="false"/>
          <w:color w:val="000000"/>
          <w:sz w:val="28"/>
        </w:rPr>
        <w:t>
      улица Слямова дома 1, 2, 4, 6, 9, 13, 14, 15, 16, 21, 23, 25, 27, 29, 32, 33, 34, 36, 37, 40, 42, 42А, 45, 47, 49, 50, 52, 53, 54, 56, 58, 67, 69, 72, 73, 75, 76, 77, 80, 86, 87, 88, 93, 94, 95;</w:t>
      </w:r>
    </w:p>
    <w:bookmarkEnd w:id="54"/>
    <w:bookmarkStart w:name="z63" w:id="55"/>
    <w:p>
      <w:pPr>
        <w:spacing w:after="0"/>
        <w:ind w:left="0"/>
        <w:jc w:val="both"/>
      </w:pPr>
      <w:r>
        <w:rPr>
          <w:rFonts w:ascii="Times New Roman"/>
          <w:b w:val="false"/>
          <w:i w:val="false"/>
          <w:color w:val="000000"/>
          <w:sz w:val="28"/>
        </w:rPr>
        <w:t>
      улица Тауелсиздик дома 8, 10, 14, 16, 17, 19, 20;</w:t>
      </w:r>
    </w:p>
    <w:bookmarkEnd w:id="55"/>
    <w:bookmarkStart w:name="z64" w:id="56"/>
    <w:p>
      <w:pPr>
        <w:spacing w:after="0"/>
        <w:ind w:left="0"/>
        <w:jc w:val="both"/>
      </w:pPr>
      <w:r>
        <w:rPr>
          <w:rFonts w:ascii="Times New Roman"/>
          <w:b w:val="false"/>
          <w:i w:val="false"/>
          <w:color w:val="000000"/>
          <w:sz w:val="28"/>
        </w:rPr>
        <w:t>
      улица Базарная дома 2, 3, 6, 7, 8;</w:t>
      </w:r>
    </w:p>
    <w:bookmarkEnd w:id="56"/>
    <w:bookmarkStart w:name="z65" w:id="57"/>
    <w:p>
      <w:pPr>
        <w:spacing w:after="0"/>
        <w:ind w:left="0"/>
        <w:jc w:val="both"/>
      </w:pPr>
      <w:r>
        <w:rPr>
          <w:rFonts w:ascii="Times New Roman"/>
          <w:b w:val="false"/>
          <w:i w:val="false"/>
          <w:color w:val="000000"/>
          <w:sz w:val="28"/>
        </w:rPr>
        <w:t>
      улица Татаева дома 4, 12, 15;</w:t>
      </w:r>
    </w:p>
    <w:bookmarkEnd w:id="57"/>
    <w:bookmarkStart w:name="z66" w:id="58"/>
    <w:p>
      <w:pPr>
        <w:spacing w:after="0"/>
        <w:ind w:left="0"/>
        <w:jc w:val="both"/>
      </w:pPr>
      <w:r>
        <w:rPr>
          <w:rFonts w:ascii="Times New Roman"/>
          <w:b w:val="false"/>
          <w:i w:val="false"/>
          <w:color w:val="000000"/>
          <w:sz w:val="28"/>
        </w:rPr>
        <w:t>
      улица Огнева дома 14, 16, 17, 22;</w:t>
      </w:r>
    </w:p>
    <w:bookmarkEnd w:id="58"/>
    <w:bookmarkStart w:name="z67" w:id="59"/>
    <w:p>
      <w:pPr>
        <w:spacing w:after="0"/>
        <w:ind w:left="0"/>
        <w:jc w:val="both"/>
      </w:pPr>
      <w:r>
        <w:rPr>
          <w:rFonts w:ascii="Times New Roman"/>
          <w:b w:val="false"/>
          <w:i w:val="false"/>
          <w:color w:val="000000"/>
          <w:sz w:val="28"/>
        </w:rPr>
        <w:t>
      улица Нарымная дома 1, 4, 6, 7, 9, 17, 19, 20, 25, 32, 33, 34, 36, 39, 40, 41, 43, 44, 45, 45-1, 45-2, 45-3, 45-4, 45А, 47, 47-1, 47-2.</w:t>
      </w:r>
    </w:p>
    <w:bookmarkEnd w:id="59"/>
    <w:bookmarkStart w:name="z68" w:id="60"/>
    <w:p>
      <w:pPr>
        <w:spacing w:after="0"/>
        <w:ind w:left="0"/>
        <w:jc w:val="left"/>
      </w:pPr>
      <w:r>
        <w:rPr>
          <w:rFonts w:ascii="Times New Roman"/>
          <w:b/>
          <w:i w:val="false"/>
          <w:color w:val="000000"/>
        </w:rPr>
        <w:t xml:space="preserve"> Избирательный участок № 851</w:t>
      </w:r>
    </w:p>
    <w:bookmarkEnd w:id="60"/>
    <w:bookmarkStart w:name="z69" w:id="61"/>
    <w:p>
      <w:pPr>
        <w:spacing w:after="0"/>
        <w:ind w:left="0"/>
        <w:jc w:val="both"/>
      </w:pPr>
      <w:r>
        <w:rPr>
          <w:rFonts w:ascii="Times New Roman"/>
          <w:b w:val="false"/>
          <w:i w:val="false"/>
          <w:color w:val="000000"/>
          <w:sz w:val="28"/>
        </w:rPr>
        <w:t>
      Центр избирательного участка: село Улкен Нарын, улица Слямова, 153, здание коммунального государственного учреждения "Детско - юношеская спортивная школа района Үлкен Нарын" управления физической культуры и спорта Восточно-Казахстанской области, физкультурно – оздоровительный комплекс.</w:t>
      </w:r>
    </w:p>
    <w:bookmarkEnd w:id="61"/>
    <w:bookmarkStart w:name="z70" w:id="62"/>
    <w:p>
      <w:pPr>
        <w:spacing w:after="0"/>
        <w:ind w:left="0"/>
        <w:jc w:val="both"/>
      </w:pPr>
      <w:r>
        <w:rPr>
          <w:rFonts w:ascii="Times New Roman"/>
          <w:b w:val="false"/>
          <w:i w:val="false"/>
          <w:color w:val="000000"/>
          <w:sz w:val="28"/>
        </w:rPr>
        <w:t>
      Границы избирательного участка: село Улкен Нарын:</w:t>
      </w:r>
    </w:p>
    <w:bookmarkEnd w:id="62"/>
    <w:bookmarkStart w:name="z71" w:id="63"/>
    <w:p>
      <w:pPr>
        <w:spacing w:after="0"/>
        <w:ind w:left="0"/>
        <w:jc w:val="both"/>
      </w:pPr>
      <w:r>
        <w:rPr>
          <w:rFonts w:ascii="Times New Roman"/>
          <w:b w:val="false"/>
          <w:i w:val="false"/>
          <w:color w:val="000000"/>
          <w:sz w:val="28"/>
        </w:rPr>
        <w:t>
      улица Абылайхана дома 117, 119, 120А, 120Б, 120В, 121, 122, 123, 124, 127, 128, 130, 130А, 131, 132, 136, 137, 138, 138А, 140, 144, 146;</w:t>
      </w:r>
    </w:p>
    <w:bookmarkEnd w:id="63"/>
    <w:bookmarkStart w:name="z72" w:id="64"/>
    <w:p>
      <w:pPr>
        <w:spacing w:after="0"/>
        <w:ind w:left="0"/>
        <w:jc w:val="both"/>
      </w:pPr>
      <w:r>
        <w:rPr>
          <w:rFonts w:ascii="Times New Roman"/>
          <w:b w:val="false"/>
          <w:i w:val="false"/>
          <w:color w:val="000000"/>
          <w:sz w:val="28"/>
        </w:rPr>
        <w:t>
      улица Слямова дома 102, 105, 107, 109А, 115, 138, 138А, 138Б, 140, 140А, 142, 144, 146, 148, 150, 156;</w:t>
      </w:r>
    </w:p>
    <w:bookmarkEnd w:id="64"/>
    <w:bookmarkStart w:name="z73" w:id="65"/>
    <w:p>
      <w:pPr>
        <w:spacing w:after="0"/>
        <w:ind w:left="0"/>
        <w:jc w:val="both"/>
      </w:pPr>
      <w:r>
        <w:rPr>
          <w:rFonts w:ascii="Times New Roman"/>
          <w:b w:val="false"/>
          <w:i w:val="false"/>
          <w:color w:val="000000"/>
          <w:sz w:val="28"/>
        </w:rPr>
        <w:t>
      улица Нарымная дома 48, 48А, 48Б, 48/3, 48/5, 48/9, 49, 50, 50/3, 50Б, 51, 52, 53, 54, 57, 58, 59, 60, 61, 63, 64, 65, 66, 68А, 69, 70, 72, 73, 74;</w:t>
      </w:r>
    </w:p>
    <w:bookmarkEnd w:id="65"/>
    <w:bookmarkStart w:name="z74" w:id="66"/>
    <w:p>
      <w:pPr>
        <w:spacing w:after="0"/>
        <w:ind w:left="0"/>
        <w:jc w:val="both"/>
      </w:pPr>
      <w:r>
        <w:rPr>
          <w:rFonts w:ascii="Times New Roman"/>
          <w:b w:val="false"/>
          <w:i w:val="false"/>
          <w:color w:val="000000"/>
          <w:sz w:val="28"/>
        </w:rPr>
        <w:t>
      улица Амангельды дома 75Б, 77, 77А, 77Б, 79, 81А, 82, 86, 88, 92, 94, 96, 98, 100, 102, 106, 110, 111;</w:t>
      </w:r>
    </w:p>
    <w:bookmarkEnd w:id="66"/>
    <w:bookmarkStart w:name="z75" w:id="67"/>
    <w:p>
      <w:pPr>
        <w:spacing w:after="0"/>
        <w:ind w:left="0"/>
        <w:jc w:val="both"/>
      </w:pPr>
      <w:r>
        <w:rPr>
          <w:rFonts w:ascii="Times New Roman"/>
          <w:b w:val="false"/>
          <w:i w:val="false"/>
          <w:color w:val="000000"/>
          <w:sz w:val="28"/>
        </w:rPr>
        <w:t>
      улицы Селивестра Слабодчикова дома 1, 2, 3, 4, 5, 7, 8, 9, 10, 11, 12, 13, 14, 15, 16, 17, 18, 19, 20, 21, 22, 23, 24, 25, 27, 31, 32, 33, 34, 35, 36, 37, 38, 39, 40, 41А, 41/1, 41Д, 43, 44, 45, 45А, 46, 47, 48, 49, 50, 51, 52, 52А, 52Б, 54, 58, 60, 62, 64, 70, 74, 76, 80, 82, 84, 86, 88, 90;</w:t>
      </w:r>
    </w:p>
    <w:bookmarkEnd w:id="67"/>
    <w:bookmarkStart w:name="z76" w:id="68"/>
    <w:p>
      <w:pPr>
        <w:spacing w:after="0"/>
        <w:ind w:left="0"/>
        <w:jc w:val="both"/>
      </w:pPr>
      <w:r>
        <w:rPr>
          <w:rFonts w:ascii="Times New Roman"/>
          <w:b w:val="false"/>
          <w:i w:val="false"/>
          <w:color w:val="000000"/>
          <w:sz w:val="28"/>
        </w:rPr>
        <w:t>
      улица Қазбек би дома 2, 3, 4, 7, 8, 9, 9/1, 9/2, 9/3, 10, 10А, 13, 14, 16, 18, 20, 21, 24, 26, 28, 33, 34, 35, 37, 38, 39, 41, 42, 43, 44, 45, 48, 50, 54, 56, 58;</w:t>
      </w:r>
    </w:p>
    <w:bookmarkEnd w:id="68"/>
    <w:bookmarkStart w:name="z77" w:id="69"/>
    <w:p>
      <w:pPr>
        <w:spacing w:after="0"/>
        <w:ind w:left="0"/>
        <w:jc w:val="both"/>
      </w:pPr>
      <w:r>
        <w:rPr>
          <w:rFonts w:ascii="Times New Roman"/>
          <w:b w:val="false"/>
          <w:i w:val="false"/>
          <w:color w:val="000000"/>
          <w:sz w:val="28"/>
        </w:rPr>
        <w:t>
      улица Жагалау дома 7, 16, 18, 20, 24, 26, 27, 33, 35, 41, 45, 48, 49, 56, 56А, 59, 62, 66, 68;</w:t>
      </w:r>
    </w:p>
    <w:bookmarkEnd w:id="69"/>
    <w:bookmarkStart w:name="z78" w:id="70"/>
    <w:p>
      <w:pPr>
        <w:spacing w:after="0"/>
        <w:ind w:left="0"/>
        <w:jc w:val="both"/>
      </w:pPr>
      <w:r>
        <w:rPr>
          <w:rFonts w:ascii="Times New Roman"/>
          <w:b w:val="false"/>
          <w:i w:val="false"/>
          <w:color w:val="000000"/>
          <w:sz w:val="28"/>
        </w:rPr>
        <w:t>
      улица Панфилова дома 2, 3, 4, 6, 8, 9, 10, 11, 12, 13, 14, 15, 16, 18, 19, 20, 22, 28, 29, 29А, 31А, 33, 33А, 35, 36, 37, 37А, 39, 40, 41, 42, 43, 44, 45, 46, 47, 48, 49, 50, 51, 53, 54, 55, 55А, 56, 57, 58, 59, 60, 61, 62, 63, 64, 65, 66, 67, 67А, 68, 70, 72, 74, 76, 78, 78А, 80, 82, 83;</w:t>
      </w:r>
    </w:p>
    <w:bookmarkEnd w:id="70"/>
    <w:bookmarkStart w:name="z79" w:id="71"/>
    <w:p>
      <w:pPr>
        <w:spacing w:after="0"/>
        <w:ind w:left="0"/>
        <w:jc w:val="both"/>
      </w:pPr>
      <w:r>
        <w:rPr>
          <w:rFonts w:ascii="Times New Roman"/>
          <w:b w:val="false"/>
          <w:i w:val="false"/>
          <w:color w:val="000000"/>
          <w:sz w:val="28"/>
        </w:rPr>
        <w:t>
      улица Пушкина дома 1А, 1, 2, 2А, 3А, 4, 5, 6, 6А, 7, 8, 9, 12, 13, 15, 16, 17, 18, 19, 20, 22, 23, 24, 24А, 25, 28, 29, 33, 34, 36, 37, 38, 39, 40, 41, 42, 43, 44, 45, 46, 47, 48, 49, 50, 51, 52, 53, 54, 55, 56, 57, 58, 59, 60, 60А, 60Б, 61, 61А, 63, 63А, 64, 65, 66, 67, 68, 69, 70, 71, 72, 73, 74, 75, 76, 77, 78, 79, 80, 81, 82, 83, 84, 86, 87, 88, 89, 90, 91, 92;</w:t>
      </w:r>
    </w:p>
    <w:bookmarkEnd w:id="71"/>
    <w:bookmarkStart w:name="z80" w:id="72"/>
    <w:p>
      <w:pPr>
        <w:spacing w:after="0"/>
        <w:ind w:left="0"/>
        <w:jc w:val="both"/>
      </w:pPr>
      <w:r>
        <w:rPr>
          <w:rFonts w:ascii="Times New Roman"/>
          <w:b w:val="false"/>
          <w:i w:val="false"/>
          <w:color w:val="000000"/>
          <w:sz w:val="28"/>
        </w:rPr>
        <w:t>
      улица Абая дома 1, 2, 3, 4, 5, 7, 8, 9, 10, 11, 12, 13, 14, 15, 16, 17, 18, 19, 20, 21, 22, 23, 24, 26, 28, 29, 30, 31, 32, 34, 35, 36, 37, 39, 41, 43, 43А, 45, 45А, 47, 49, 51, 53, 55, 59, 59А, 61, 63, 65А, 67А;</w:t>
      </w:r>
    </w:p>
    <w:bookmarkEnd w:id="72"/>
    <w:bookmarkStart w:name="z81" w:id="73"/>
    <w:p>
      <w:pPr>
        <w:spacing w:after="0"/>
        <w:ind w:left="0"/>
        <w:jc w:val="both"/>
      </w:pPr>
      <w:r>
        <w:rPr>
          <w:rFonts w:ascii="Times New Roman"/>
          <w:b w:val="false"/>
          <w:i w:val="false"/>
          <w:color w:val="000000"/>
          <w:sz w:val="28"/>
        </w:rPr>
        <w:t>
      улица Пазыла Әбиева дома 4А, 4Б, 5, 7, 7Б, 9, 10, 11, 15, 17, 18, 21, 30, 30А, 35, 38, 40, 41, 42, 43, 44, 47, 57, 60, 64;</w:t>
      </w:r>
    </w:p>
    <w:bookmarkEnd w:id="73"/>
    <w:bookmarkStart w:name="z82" w:id="74"/>
    <w:p>
      <w:pPr>
        <w:spacing w:after="0"/>
        <w:ind w:left="0"/>
        <w:jc w:val="both"/>
      </w:pPr>
      <w:r>
        <w:rPr>
          <w:rFonts w:ascii="Times New Roman"/>
          <w:b w:val="false"/>
          <w:i w:val="false"/>
          <w:color w:val="000000"/>
          <w:sz w:val="28"/>
        </w:rPr>
        <w:t>
      улица Дидахмета Әшімханова дома 1, 2, 4, 6, 7, 8, 9А, 10, 11, 11/4, 12, 13, 14, 15, 16, 19, 20, 21, 23, 24, 25, 27, 28, 29, 30, 31, 32, 34, 35, 37, 40, 41, 43, 44, 46, 47, 48, 49, 51, 53, 55, 57, 61, 63;</w:t>
      </w:r>
    </w:p>
    <w:bookmarkEnd w:id="74"/>
    <w:bookmarkStart w:name="z83" w:id="75"/>
    <w:p>
      <w:pPr>
        <w:spacing w:after="0"/>
        <w:ind w:left="0"/>
        <w:jc w:val="both"/>
      </w:pPr>
      <w:r>
        <w:rPr>
          <w:rFonts w:ascii="Times New Roman"/>
          <w:b w:val="false"/>
          <w:i w:val="false"/>
          <w:color w:val="000000"/>
          <w:sz w:val="28"/>
        </w:rPr>
        <w:t>
      улица Интернациональная дома 1, 2, 3, 3А, 4, 5, 6, 7, 8, 9, 10, 11, 12, 13;</w:t>
      </w:r>
    </w:p>
    <w:bookmarkEnd w:id="75"/>
    <w:bookmarkStart w:name="z84" w:id="76"/>
    <w:p>
      <w:pPr>
        <w:spacing w:after="0"/>
        <w:ind w:left="0"/>
        <w:jc w:val="both"/>
      </w:pPr>
      <w:r>
        <w:rPr>
          <w:rFonts w:ascii="Times New Roman"/>
          <w:b w:val="false"/>
          <w:i w:val="false"/>
          <w:color w:val="000000"/>
          <w:sz w:val="28"/>
        </w:rPr>
        <w:t>
      улица Ауэзова дома 1, 2, 3, 4, 5, 6, 8, 11, 16, 22А, 24, 30, 31А, 33, 35А;</w:t>
      </w:r>
    </w:p>
    <w:bookmarkEnd w:id="76"/>
    <w:bookmarkStart w:name="z85" w:id="77"/>
    <w:p>
      <w:pPr>
        <w:spacing w:after="0"/>
        <w:ind w:left="0"/>
        <w:jc w:val="both"/>
      </w:pPr>
      <w:r>
        <w:rPr>
          <w:rFonts w:ascii="Times New Roman"/>
          <w:b w:val="false"/>
          <w:i w:val="false"/>
          <w:color w:val="000000"/>
          <w:sz w:val="28"/>
        </w:rPr>
        <w:t>
      улица Алии Молдагуловой дом 1;</w:t>
      </w:r>
    </w:p>
    <w:bookmarkEnd w:id="77"/>
    <w:bookmarkStart w:name="z86" w:id="78"/>
    <w:p>
      <w:pPr>
        <w:spacing w:after="0"/>
        <w:ind w:left="0"/>
        <w:jc w:val="both"/>
      </w:pPr>
      <w:r>
        <w:rPr>
          <w:rFonts w:ascii="Times New Roman"/>
          <w:b w:val="false"/>
          <w:i w:val="false"/>
          <w:color w:val="000000"/>
          <w:sz w:val="28"/>
        </w:rPr>
        <w:t>
      улица Достык дома 1, 2, 4, 5, 6, 7, 8, 9, 9/3, 9А, 11, 13, 15, 15А, 17, 18, 19, 21, 24.</w:t>
      </w:r>
    </w:p>
    <w:bookmarkEnd w:id="78"/>
    <w:bookmarkStart w:name="z87" w:id="79"/>
    <w:p>
      <w:pPr>
        <w:spacing w:after="0"/>
        <w:ind w:left="0"/>
        <w:jc w:val="left"/>
      </w:pPr>
      <w:r>
        <w:rPr>
          <w:rFonts w:ascii="Times New Roman"/>
          <w:b/>
          <w:i w:val="false"/>
          <w:color w:val="000000"/>
        </w:rPr>
        <w:t xml:space="preserve"> Избирательный участок № 852</w:t>
      </w:r>
    </w:p>
    <w:bookmarkEnd w:id="79"/>
    <w:bookmarkStart w:name="z88" w:id="80"/>
    <w:p>
      <w:pPr>
        <w:spacing w:after="0"/>
        <w:ind w:left="0"/>
        <w:jc w:val="both"/>
      </w:pPr>
      <w:r>
        <w:rPr>
          <w:rFonts w:ascii="Times New Roman"/>
          <w:b w:val="false"/>
          <w:i w:val="false"/>
          <w:color w:val="000000"/>
          <w:sz w:val="28"/>
        </w:rPr>
        <w:t>
      Центр избирательного участка: село Свинчатка, улица Тениз, 1, здание базы учебно – производственной практики коммунального государственного казенного предприятия "Восточно – Казахстанский гуманитарный колледж имени Абая" управления образования Восточно – Казахстанского областного акимата.</w:t>
      </w:r>
    </w:p>
    <w:bookmarkEnd w:id="80"/>
    <w:bookmarkStart w:name="z89" w:id="81"/>
    <w:p>
      <w:pPr>
        <w:spacing w:after="0"/>
        <w:ind w:left="0"/>
        <w:jc w:val="both"/>
      </w:pPr>
      <w:r>
        <w:rPr>
          <w:rFonts w:ascii="Times New Roman"/>
          <w:b w:val="false"/>
          <w:i w:val="false"/>
          <w:color w:val="000000"/>
          <w:sz w:val="28"/>
        </w:rPr>
        <w:t>
      Границы избирательного участка: территория села Свинчатка.</w:t>
      </w:r>
    </w:p>
    <w:bookmarkEnd w:id="81"/>
    <w:bookmarkStart w:name="z90" w:id="82"/>
    <w:p>
      <w:pPr>
        <w:spacing w:after="0"/>
        <w:ind w:left="0"/>
        <w:jc w:val="left"/>
      </w:pPr>
      <w:r>
        <w:rPr>
          <w:rFonts w:ascii="Times New Roman"/>
          <w:b/>
          <w:i w:val="false"/>
          <w:color w:val="000000"/>
        </w:rPr>
        <w:t xml:space="preserve"> Избирательный участок № 853</w:t>
      </w:r>
    </w:p>
    <w:bookmarkEnd w:id="82"/>
    <w:bookmarkStart w:name="z91" w:id="83"/>
    <w:p>
      <w:pPr>
        <w:spacing w:after="0"/>
        <w:ind w:left="0"/>
        <w:jc w:val="both"/>
      </w:pPr>
      <w:r>
        <w:rPr>
          <w:rFonts w:ascii="Times New Roman"/>
          <w:b w:val="false"/>
          <w:i w:val="false"/>
          <w:color w:val="000000"/>
          <w:sz w:val="28"/>
        </w:rPr>
        <w:t>
      Центр избирательного участка: село Коктерек, улица А. Кусметова, 36, здание коммунального государственного учреждения "Коктерекская средняя школа" отдела образования по району Үлкен Нарын управления образования Восточно – Казахстанской области.</w:t>
      </w:r>
    </w:p>
    <w:bookmarkEnd w:id="83"/>
    <w:bookmarkStart w:name="z92" w:id="84"/>
    <w:p>
      <w:pPr>
        <w:spacing w:after="0"/>
        <w:ind w:left="0"/>
        <w:jc w:val="both"/>
      </w:pPr>
      <w:r>
        <w:rPr>
          <w:rFonts w:ascii="Times New Roman"/>
          <w:b w:val="false"/>
          <w:i w:val="false"/>
          <w:color w:val="000000"/>
          <w:sz w:val="28"/>
        </w:rPr>
        <w:t>
      Границы избирательного участка: территория села Коктерек.</w:t>
      </w:r>
    </w:p>
    <w:bookmarkEnd w:id="84"/>
    <w:bookmarkStart w:name="z93" w:id="85"/>
    <w:p>
      <w:pPr>
        <w:spacing w:after="0"/>
        <w:ind w:left="0"/>
        <w:jc w:val="left"/>
      </w:pPr>
      <w:r>
        <w:rPr>
          <w:rFonts w:ascii="Times New Roman"/>
          <w:b/>
          <w:i w:val="false"/>
          <w:color w:val="000000"/>
        </w:rPr>
        <w:t xml:space="preserve"> Избирательный участок № 854</w:t>
      </w:r>
    </w:p>
    <w:bookmarkEnd w:id="85"/>
    <w:bookmarkStart w:name="z94" w:id="86"/>
    <w:p>
      <w:pPr>
        <w:spacing w:after="0"/>
        <w:ind w:left="0"/>
        <w:jc w:val="both"/>
      </w:pPr>
      <w:r>
        <w:rPr>
          <w:rFonts w:ascii="Times New Roman"/>
          <w:b w:val="false"/>
          <w:i w:val="false"/>
          <w:color w:val="000000"/>
          <w:sz w:val="28"/>
        </w:rPr>
        <w:t>
      Центр избирательного участка: село Балгын, улица Мектеп, 1, здание коммунального государственного учреждения "Балгынская основная средняя школа" отдела образования по району Үлкен Нарын управления образования Восточно – Казахстанской области.</w:t>
      </w:r>
    </w:p>
    <w:bookmarkEnd w:id="86"/>
    <w:bookmarkStart w:name="z95" w:id="87"/>
    <w:p>
      <w:pPr>
        <w:spacing w:after="0"/>
        <w:ind w:left="0"/>
        <w:jc w:val="both"/>
      </w:pPr>
      <w:r>
        <w:rPr>
          <w:rFonts w:ascii="Times New Roman"/>
          <w:b w:val="false"/>
          <w:i w:val="false"/>
          <w:color w:val="000000"/>
          <w:sz w:val="28"/>
        </w:rPr>
        <w:t>
      Границы избирательного участка: территория села Балгын.</w:t>
      </w:r>
    </w:p>
    <w:bookmarkEnd w:id="87"/>
    <w:bookmarkStart w:name="z96" w:id="88"/>
    <w:p>
      <w:pPr>
        <w:spacing w:after="0"/>
        <w:ind w:left="0"/>
        <w:jc w:val="left"/>
      </w:pPr>
      <w:r>
        <w:rPr>
          <w:rFonts w:ascii="Times New Roman"/>
          <w:b/>
          <w:i w:val="false"/>
          <w:color w:val="000000"/>
        </w:rPr>
        <w:t xml:space="preserve"> Избирательный участок № 855</w:t>
      </w:r>
    </w:p>
    <w:bookmarkEnd w:id="88"/>
    <w:bookmarkStart w:name="z97" w:id="89"/>
    <w:p>
      <w:pPr>
        <w:spacing w:after="0"/>
        <w:ind w:left="0"/>
        <w:jc w:val="both"/>
      </w:pPr>
      <w:r>
        <w:rPr>
          <w:rFonts w:ascii="Times New Roman"/>
          <w:b w:val="false"/>
          <w:i w:val="false"/>
          <w:color w:val="000000"/>
          <w:sz w:val="28"/>
        </w:rPr>
        <w:t>
      Центр избирательного участка: село Жулдуз, улица Мектеп, 1, здание коммунального государственного учреждения "Жулдызская основная средняя школа" отдела образования по району Үлкен Нарын управления образования Восточно – Казахстанской области.</w:t>
      </w:r>
    </w:p>
    <w:bookmarkEnd w:id="89"/>
    <w:bookmarkStart w:name="z98" w:id="90"/>
    <w:p>
      <w:pPr>
        <w:spacing w:after="0"/>
        <w:ind w:left="0"/>
        <w:jc w:val="both"/>
      </w:pPr>
      <w:r>
        <w:rPr>
          <w:rFonts w:ascii="Times New Roman"/>
          <w:b w:val="false"/>
          <w:i w:val="false"/>
          <w:color w:val="000000"/>
          <w:sz w:val="28"/>
        </w:rPr>
        <w:t>
      Границы избирательного участка: территория села Жулдыз.</w:t>
      </w:r>
    </w:p>
    <w:bookmarkEnd w:id="90"/>
    <w:bookmarkStart w:name="z99" w:id="91"/>
    <w:p>
      <w:pPr>
        <w:spacing w:after="0"/>
        <w:ind w:left="0"/>
        <w:jc w:val="left"/>
      </w:pPr>
      <w:r>
        <w:rPr>
          <w:rFonts w:ascii="Times New Roman"/>
          <w:b/>
          <w:i w:val="false"/>
          <w:color w:val="000000"/>
        </w:rPr>
        <w:t xml:space="preserve"> Избирательный участок № 856</w:t>
      </w:r>
    </w:p>
    <w:bookmarkEnd w:id="91"/>
    <w:bookmarkStart w:name="z100" w:id="92"/>
    <w:p>
      <w:pPr>
        <w:spacing w:after="0"/>
        <w:ind w:left="0"/>
        <w:jc w:val="both"/>
      </w:pPr>
      <w:r>
        <w:rPr>
          <w:rFonts w:ascii="Times New Roman"/>
          <w:b w:val="false"/>
          <w:i w:val="false"/>
          <w:color w:val="000000"/>
          <w:sz w:val="28"/>
        </w:rPr>
        <w:t>
      Центр избирательного участка: село Кокбастау, улица Школьная, 1, здание коммунального государственного учреждения "Кокбастауская средняя школа" отдела образования по району Үлкен Нарын управления образования Восточно – Казахстанской области.</w:t>
      </w:r>
    </w:p>
    <w:bookmarkEnd w:id="92"/>
    <w:bookmarkStart w:name="z101" w:id="93"/>
    <w:p>
      <w:pPr>
        <w:spacing w:after="0"/>
        <w:ind w:left="0"/>
        <w:jc w:val="both"/>
      </w:pPr>
      <w:r>
        <w:rPr>
          <w:rFonts w:ascii="Times New Roman"/>
          <w:b w:val="false"/>
          <w:i w:val="false"/>
          <w:color w:val="000000"/>
          <w:sz w:val="28"/>
        </w:rPr>
        <w:t>
      Границы избирательного участка: территория села Кокбастау.</w:t>
      </w:r>
    </w:p>
    <w:bookmarkEnd w:id="93"/>
    <w:bookmarkStart w:name="z102" w:id="94"/>
    <w:p>
      <w:pPr>
        <w:spacing w:after="0"/>
        <w:ind w:left="0"/>
        <w:jc w:val="left"/>
      </w:pPr>
      <w:r>
        <w:rPr>
          <w:rFonts w:ascii="Times New Roman"/>
          <w:b/>
          <w:i w:val="false"/>
          <w:color w:val="000000"/>
        </w:rPr>
        <w:t xml:space="preserve"> Избирательный участок № 857</w:t>
      </w:r>
    </w:p>
    <w:bookmarkEnd w:id="94"/>
    <w:bookmarkStart w:name="z103" w:id="95"/>
    <w:p>
      <w:pPr>
        <w:spacing w:after="0"/>
        <w:ind w:left="0"/>
        <w:jc w:val="both"/>
      </w:pPr>
      <w:r>
        <w:rPr>
          <w:rFonts w:ascii="Times New Roman"/>
          <w:b w:val="false"/>
          <w:i w:val="false"/>
          <w:color w:val="000000"/>
          <w:sz w:val="28"/>
        </w:rPr>
        <w:t>
      Центр избирательного участка: село Солоновка, улица Капышева, 33, здание коммунального государственного учреждения "Солоновская средняя школа" отдела образования по району Үлкен Нарын управления образования Восточно – Казахстанской области.</w:t>
      </w:r>
    </w:p>
    <w:bookmarkEnd w:id="95"/>
    <w:bookmarkStart w:name="z104" w:id="96"/>
    <w:p>
      <w:pPr>
        <w:spacing w:after="0"/>
        <w:ind w:left="0"/>
        <w:jc w:val="both"/>
      </w:pPr>
      <w:r>
        <w:rPr>
          <w:rFonts w:ascii="Times New Roman"/>
          <w:b w:val="false"/>
          <w:i w:val="false"/>
          <w:color w:val="000000"/>
          <w:sz w:val="28"/>
        </w:rPr>
        <w:t>
      Границы избирательного участка: территория села Солоновка.</w:t>
      </w:r>
    </w:p>
    <w:bookmarkEnd w:id="96"/>
    <w:bookmarkStart w:name="z105" w:id="97"/>
    <w:p>
      <w:pPr>
        <w:spacing w:after="0"/>
        <w:ind w:left="0"/>
        <w:jc w:val="left"/>
      </w:pPr>
      <w:r>
        <w:rPr>
          <w:rFonts w:ascii="Times New Roman"/>
          <w:b/>
          <w:i w:val="false"/>
          <w:color w:val="000000"/>
        </w:rPr>
        <w:t xml:space="preserve"> Избирательный участок № 858</w:t>
      </w:r>
    </w:p>
    <w:bookmarkEnd w:id="97"/>
    <w:bookmarkStart w:name="z106" w:id="98"/>
    <w:p>
      <w:pPr>
        <w:spacing w:after="0"/>
        <w:ind w:left="0"/>
        <w:jc w:val="both"/>
      </w:pPr>
      <w:r>
        <w:rPr>
          <w:rFonts w:ascii="Times New Roman"/>
          <w:b w:val="false"/>
          <w:i w:val="false"/>
          <w:color w:val="000000"/>
          <w:sz w:val="28"/>
        </w:rPr>
        <w:t>
      Центр избирательного участка: село Малонарымка, улица Тәуелсіздік, 1, здание коммунального государственного казенного предприятия "Центр культуры и досуга населения района Үлкен Нарын" Малонарымский сельский клуб.</w:t>
      </w:r>
    </w:p>
    <w:bookmarkEnd w:id="98"/>
    <w:bookmarkStart w:name="z107" w:id="99"/>
    <w:p>
      <w:pPr>
        <w:spacing w:after="0"/>
        <w:ind w:left="0"/>
        <w:jc w:val="both"/>
      </w:pPr>
      <w:r>
        <w:rPr>
          <w:rFonts w:ascii="Times New Roman"/>
          <w:b w:val="false"/>
          <w:i w:val="false"/>
          <w:color w:val="000000"/>
          <w:sz w:val="28"/>
        </w:rPr>
        <w:t>
      Границы избирательного участка: территория села Малонарымка.</w:t>
      </w:r>
    </w:p>
    <w:bookmarkEnd w:id="99"/>
    <w:bookmarkStart w:name="z108" w:id="100"/>
    <w:p>
      <w:pPr>
        <w:spacing w:after="0"/>
        <w:ind w:left="0"/>
        <w:jc w:val="left"/>
      </w:pPr>
      <w:r>
        <w:rPr>
          <w:rFonts w:ascii="Times New Roman"/>
          <w:b/>
          <w:i w:val="false"/>
          <w:color w:val="000000"/>
        </w:rPr>
        <w:t xml:space="preserve"> Избирательный участок № 859</w:t>
      </w:r>
    </w:p>
    <w:bookmarkEnd w:id="100"/>
    <w:bookmarkStart w:name="z109" w:id="101"/>
    <w:p>
      <w:pPr>
        <w:spacing w:after="0"/>
        <w:ind w:left="0"/>
        <w:jc w:val="both"/>
      </w:pPr>
      <w:r>
        <w:rPr>
          <w:rFonts w:ascii="Times New Roman"/>
          <w:b w:val="false"/>
          <w:i w:val="false"/>
          <w:color w:val="000000"/>
          <w:sz w:val="28"/>
        </w:rPr>
        <w:t>
      Центр избирательного участка: село Алтынбел, улица Абая, 1, здание коммунального государственного учреждения "Алтынбельская средняя школа" отдела образования по району Үлкен Нарын управления образования Восточно – Казахстанской области.</w:t>
      </w:r>
    </w:p>
    <w:bookmarkEnd w:id="101"/>
    <w:bookmarkStart w:name="z110" w:id="102"/>
    <w:p>
      <w:pPr>
        <w:spacing w:after="0"/>
        <w:ind w:left="0"/>
        <w:jc w:val="both"/>
      </w:pPr>
      <w:r>
        <w:rPr>
          <w:rFonts w:ascii="Times New Roman"/>
          <w:b w:val="false"/>
          <w:i w:val="false"/>
          <w:color w:val="000000"/>
          <w:sz w:val="28"/>
        </w:rPr>
        <w:t>
      Границы избирательного участка: территория села Алтынбел.</w:t>
      </w:r>
    </w:p>
    <w:bookmarkEnd w:id="102"/>
    <w:bookmarkStart w:name="z111" w:id="103"/>
    <w:p>
      <w:pPr>
        <w:spacing w:after="0"/>
        <w:ind w:left="0"/>
        <w:jc w:val="left"/>
      </w:pPr>
      <w:r>
        <w:rPr>
          <w:rFonts w:ascii="Times New Roman"/>
          <w:b/>
          <w:i w:val="false"/>
          <w:color w:val="000000"/>
        </w:rPr>
        <w:t xml:space="preserve"> Избирательный участок № 860</w:t>
      </w:r>
    </w:p>
    <w:bookmarkEnd w:id="103"/>
    <w:bookmarkStart w:name="z112" w:id="104"/>
    <w:p>
      <w:pPr>
        <w:spacing w:after="0"/>
        <w:ind w:left="0"/>
        <w:jc w:val="both"/>
      </w:pPr>
      <w:r>
        <w:rPr>
          <w:rFonts w:ascii="Times New Roman"/>
          <w:b w:val="false"/>
          <w:i w:val="false"/>
          <w:color w:val="000000"/>
          <w:sz w:val="28"/>
        </w:rPr>
        <w:t>
      Центр избирательного участка: село Уштобе, улица Токтарова, 3, здание коммунального государственного учреждения "Уштобинская основная средняя школа" отдела образования по району Үлкен Нарын управления образования Восточно – Казахстанской области.</w:t>
      </w:r>
    </w:p>
    <w:bookmarkEnd w:id="104"/>
    <w:bookmarkStart w:name="z113" w:id="105"/>
    <w:p>
      <w:pPr>
        <w:spacing w:after="0"/>
        <w:ind w:left="0"/>
        <w:jc w:val="both"/>
      </w:pPr>
      <w:r>
        <w:rPr>
          <w:rFonts w:ascii="Times New Roman"/>
          <w:b w:val="false"/>
          <w:i w:val="false"/>
          <w:color w:val="000000"/>
          <w:sz w:val="28"/>
        </w:rPr>
        <w:t>
      Границы избирательного участка: территория села Уштобе.</w:t>
      </w:r>
    </w:p>
    <w:bookmarkEnd w:id="105"/>
    <w:bookmarkStart w:name="z114" w:id="106"/>
    <w:p>
      <w:pPr>
        <w:spacing w:after="0"/>
        <w:ind w:left="0"/>
        <w:jc w:val="left"/>
      </w:pPr>
      <w:r>
        <w:rPr>
          <w:rFonts w:ascii="Times New Roman"/>
          <w:b/>
          <w:i w:val="false"/>
          <w:color w:val="000000"/>
        </w:rPr>
        <w:t xml:space="preserve"> Избирательный участок № 861</w:t>
      </w:r>
    </w:p>
    <w:bookmarkEnd w:id="106"/>
    <w:bookmarkStart w:name="z115" w:id="107"/>
    <w:p>
      <w:pPr>
        <w:spacing w:after="0"/>
        <w:ind w:left="0"/>
        <w:jc w:val="both"/>
      </w:pPr>
      <w:r>
        <w:rPr>
          <w:rFonts w:ascii="Times New Roman"/>
          <w:b w:val="false"/>
          <w:i w:val="false"/>
          <w:color w:val="000000"/>
          <w:sz w:val="28"/>
        </w:rPr>
        <w:t>
      Центр избирательного участка: село Егынды, улица Мектеп, 9, здание коммунального государственного казенного предприятия "Центр культуры и досуга населения района Үлкен Нарын".</w:t>
      </w:r>
    </w:p>
    <w:bookmarkEnd w:id="107"/>
    <w:bookmarkStart w:name="z116" w:id="108"/>
    <w:p>
      <w:pPr>
        <w:spacing w:after="0"/>
        <w:ind w:left="0"/>
        <w:jc w:val="both"/>
      </w:pPr>
      <w:r>
        <w:rPr>
          <w:rFonts w:ascii="Times New Roman"/>
          <w:b w:val="false"/>
          <w:i w:val="false"/>
          <w:color w:val="000000"/>
          <w:sz w:val="28"/>
        </w:rPr>
        <w:t>
      Границы избирательного участка: территория села Егынды.</w:t>
      </w:r>
    </w:p>
    <w:bookmarkEnd w:id="108"/>
    <w:bookmarkStart w:name="z117" w:id="109"/>
    <w:p>
      <w:pPr>
        <w:spacing w:after="0"/>
        <w:ind w:left="0"/>
        <w:jc w:val="left"/>
      </w:pPr>
      <w:r>
        <w:rPr>
          <w:rFonts w:ascii="Times New Roman"/>
          <w:b/>
          <w:i w:val="false"/>
          <w:color w:val="000000"/>
        </w:rPr>
        <w:t xml:space="preserve"> Избирательный участок № 862</w:t>
      </w:r>
    </w:p>
    <w:bookmarkEnd w:id="109"/>
    <w:bookmarkStart w:name="z118" w:id="110"/>
    <w:p>
      <w:pPr>
        <w:spacing w:after="0"/>
        <w:ind w:left="0"/>
        <w:jc w:val="both"/>
      </w:pPr>
      <w:r>
        <w:rPr>
          <w:rFonts w:ascii="Times New Roman"/>
          <w:b w:val="false"/>
          <w:i w:val="false"/>
          <w:color w:val="000000"/>
          <w:sz w:val="28"/>
        </w:rPr>
        <w:t>
      Центр избирательного участка: село Майемер, улица Тайбуга, 1, здание коммунального государственного учреждения "Майемерская средняя школа" отдела образования по району Үлкен Нарын управления образования Восточно – Казахстанской области.</w:t>
      </w:r>
    </w:p>
    <w:bookmarkEnd w:id="110"/>
    <w:bookmarkStart w:name="z119" w:id="111"/>
    <w:p>
      <w:pPr>
        <w:spacing w:after="0"/>
        <w:ind w:left="0"/>
        <w:jc w:val="both"/>
      </w:pPr>
      <w:r>
        <w:rPr>
          <w:rFonts w:ascii="Times New Roman"/>
          <w:b w:val="false"/>
          <w:i w:val="false"/>
          <w:color w:val="000000"/>
          <w:sz w:val="28"/>
        </w:rPr>
        <w:t>
      Границы избирательного участка: территория села Майемер.</w:t>
      </w:r>
    </w:p>
    <w:bookmarkEnd w:id="111"/>
    <w:bookmarkStart w:name="z120" w:id="112"/>
    <w:p>
      <w:pPr>
        <w:spacing w:after="0"/>
        <w:ind w:left="0"/>
        <w:jc w:val="left"/>
      </w:pPr>
      <w:r>
        <w:rPr>
          <w:rFonts w:ascii="Times New Roman"/>
          <w:b/>
          <w:i w:val="false"/>
          <w:color w:val="000000"/>
        </w:rPr>
        <w:t xml:space="preserve"> Избирательный участок № 863</w:t>
      </w:r>
    </w:p>
    <w:bookmarkEnd w:id="112"/>
    <w:bookmarkStart w:name="z121" w:id="113"/>
    <w:p>
      <w:pPr>
        <w:spacing w:after="0"/>
        <w:ind w:left="0"/>
        <w:jc w:val="both"/>
      </w:pPr>
      <w:r>
        <w:rPr>
          <w:rFonts w:ascii="Times New Roman"/>
          <w:b w:val="false"/>
          <w:i w:val="false"/>
          <w:color w:val="000000"/>
          <w:sz w:val="28"/>
        </w:rPr>
        <w:t>
      Центр избирательного участка: село Солдатово, улица Тауелсиздик, 15А, здание коммунального государственного казенного предприятия "Центр культуры и досуга населения района Үлкен Нарын" Солдатовский сельский клуб.</w:t>
      </w:r>
    </w:p>
    <w:bookmarkEnd w:id="113"/>
    <w:bookmarkStart w:name="z122" w:id="114"/>
    <w:p>
      <w:pPr>
        <w:spacing w:after="0"/>
        <w:ind w:left="0"/>
        <w:jc w:val="both"/>
      </w:pPr>
      <w:r>
        <w:rPr>
          <w:rFonts w:ascii="Times New Roman"/>
          <w:b w:val="false"/>
          <w:i w:val="false"/>
          <w:color w:val="000000"/>
          <w:sz w:val="28"/>
        </w:rPr>
        <w:t>
      Границы избирательного участка: территория села Солдатово.</w:t>
      </w:r>
    </w:p>
    <w:bookmarkEnd w:id="114"/>
    <w:bookmarkStart w:name="z123" w:id="115"/>
    <w:p>
      <w:pPr>
        <w:spacing w:after="0"/>
        <w:ind w:left="0"/>
        <w:jc w:val="left"/>
      </w:pPr>
      <w:r>
        <w:rPr>
          <w:rFonts w:ascii="Times New Roman"/>
          <w:b/>
          <w:i w:val="false"/>
          <w:color w:val="000000"/>
        </w:rPr>
        <w:t xml:space="preserve"> Избирательный участок № 864</w:t>
      </w:r>
    </w:p>
    <w:bookmarkEnd w:id="115"/>
    <w:bookmarkStart w:name="z124" w:id="116"/>
    <w:p>
      <w:pPr>
        <w:spacing w:after="0"/>
        <w:ind w:left="0"/>
        <w:jc w:val="both"/>
      </w:pPr>
      <w:r>
        <w:rPr>
          <w:rFonts w:ascii="Times New Roman"/>
          <w:b w:val="false"/>
          <w:i w:val="false"/>
          <w:color w:val="000000"/>
          <w:sz w:val="28"/>
        </w:rPr>
        <w:t>
      Центр избирательного участка: село Новополяковка, улица "имени Абая", 27, здание коммунального государственного учреждения "Новополяковская средняя школа" отдела образования по району Үлкен Нарын управления образования Восточно – Казахстанской области.</w:t>
      </w:r>
    </w:p>
    <w:bookmarkEnd w:id="116"/>
    <w:bookmarkStart w:name="z125" w:id="117"/>
    <w:p>
      <w:pPr>
        <w:spacing w:after="0"/>
        <w:ind w:left="0"/>
        <w:jc w:val="both"/>
      </w:pPr>
      <w:r>
        <w:rPr>
          <w:rFonts w:ascii="Times New Roman"/>
          <w:b w:val="false"/>
          <w:i w:val="false"/>
          <w:color w:val="000000"/>
          <w:sz w:val="28"/>
        </w:rPr>
        <w:t>
      Границы избирательного участка: территория сел Новополяковка, Каражал.</w:t>
      </w:r>
    </w:p>
    <w:bookmarkEnd w:id="117"/>
    <w:bookmarkStart w:name="z126" w:id="118"/>
    <w:p>
      <w:pPr>
        <w:spacing w:after="0"/>
        <w:ind w:left="0"/>
        <w:jc w:val="left"/>
      </w:pPr>
      <w:r>
        <w:rPr>
          <w:rFonts w:ascii="Times New Roman"/>
          <w:b/>
          <w:i w:val="false"/>
          <w:color w:val="000000"/>
        </w:rPr>
        <w:t xml:space="preserve"> Избирательный участок № 865</w:t>
      </w:r>
    </w:p>
    <w:bookmarkEnd w:id="118"/>
    <w:bookmarkStart w:name="z127" w:id="119"/>
    <w:p>
      <w:pPr>
        <w:spacing w:after="0"/>
        <w:ind w:left="0"/>
        <w:jc w:val="both"/>
      </w:pPr>
      <w:r>
        <w:rPr>
          <w:rFonts w:ascii="Times New Roman"/>
          <w:b w:val="false"/>
          <w:i w:val="false"/>
          <w:color w:val="000000"/>
          <w:sz w:val="28"/>
        </w:rPr>
        <w:t>
      Центр избирательного участка: село Бесюй, улица "имени Кайрата Рыскулбекова", 21, в жилом доме физического лица.</w:t>
      </w:r>
    </w:p>
    <w:bookmarkEnd w:id="119"/>
    <w:bookmarkStart w:name="z128" w:id="120"/>
    <w:p>
      <w:pPr>
        <w:spacing w:after="0"/>
        <w:ind w:left="0"/>
        <w:jc w:val="both"/>
      </w:pPr>
      <w:r>
        <w:rPr>
          <w:rFonts w:ascii="Times New Roman"/>
          <w:b w:val="false"/>
          <w:i w:val="false"/>
          <w:color w:val="000000"/>
          <w:sz w:val="28"/>
        </w:rPr>
        <w:t>
      Границы избирательного участка: территория села Бесюй.</w:t>
      </w:r>
    </w:p>
    <w:bookmarkEnd w:id="120"/>
    <w:bookmarkStart w:name="z129" w:id="121"/>
    <w:p>
      <w:pPr>
        <w:spacing w:after="0"/>
        <w:ind w:left="0"/>
        <w:jc w:val="left"/>
      </w:pPr>
      <w:r>
        <w:rPr>
          <w:rFonts w:ascii="Times New Roman"/>
          <w:b/>
          <w:i w:val="false"/>
          <w:color w:val="000000"/>
        </w:rPr>
        <w:t xml:space="preserve"> Избирательный участок № 866</w:t>
      </w:r>
    </w:p>
    <w:bookmarkEnd w:id="121"/>
    <w:bookmarkStart w:name="z130" w:id="122"/>
    <w:p>
      <w:pPr>
        <w:spacing w:after="0"/>
        <w:ind w:left="0"/>
        <w:jc w:val="both"/>
      </w:pPr>
      <w:r>
        <w:rPr>
          <w:rFonts w:ascii="Times New Roman"/>
          <w:b w:val="false"/>
          <w:i w:val="false"/>
          <w:color w:val="000000"/>
          <w:sz w:val="28"/>
        </w:rPr>
        <w:t>
      Центр избирательного участка: село Сенное, улица Тәуелсіздік, 12, здание коммунального государственного учреждения "Сенновская основная средняя школа" отдела образования по району Үлкен Нарын управления образования Восточно – Казахстанской области.</w:t>
      </w:r>
    </w:p>
    <w:bookmarkEnd w:id="122"/>
    <w:bookmarkStart w:name="z131" w:id="123"/>
    <w:p>
      <w:pPr>
        <w:spacing w:after="0"/>
        <w:ind w:left="0"/>
        <w:jc w:val="both"/>
      </w:pPr>
      <w:r>
        <w:rPr>
          <w:rFonts w:ascii="Times New Roman"/>
          <w:b w:val="false"/>
          <w:i w:val="false"/>
          <w:color w:val="000000"/>
          <w:sz w:val="28"/>
        </w:rPr>
        <w:t>
      Границы избирательного участка: территория села Сенное.</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