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f7ab" w14:textId="37af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11 сентября 2012 года № 166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февраля 2024 года № 24 . Зарегистрирован в Департаменте юстиции Западно-Казахстанской области 15 февраля 2024 года № 7325-07. Утратило силу постановлением акимата Западно-Казахстанской области от 7 марта 2025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11 сентября 2012 года № 166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3097)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Западно-Казахстанской области"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Западно-Казахстанской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 № 24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2012 года № 166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специальных стационарных помещений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Фрунзе, 49, книжный магазин "Оптима"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Абулхайыр хана, дом 153, помещение 66, книжный магазин "Книги"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Курмангазы, дом 150, помещение 100, книжный магазин "Книжник"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Абая, дом 105, помещение 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город Аксай, улица Молодежная 13, торговый дом "Жарсуат"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Абая, 104 м, магазин "Muslimstore07"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Чапаев, улица Д.Конаева 64, торговый центр "Жарқын" 24 бутик.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Д.Нурпеисовой 12/2, торговый дом "На театральной" №3 бутик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