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a57b" w14:textId="50fa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23 декабря 2020 года № 40-11 "Об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февраля 2024 года № 10-15. Зарегистрирован в Департаменте юстиции Западно-Казахстанской области 26 февраля 2024 года № 7329-07. Утратило силу решением Западно-Казахстанского областного маслихата от 24 октября 2024 года № 15-4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24.10.2024 </w:t>
      </w:r>
      <w:r>
        <w:rPr>
          <w:rFonts w:ascii="Times New Roman"/>
          <w:b w:val="false"/>
          <w:i w:val="false"/>
          <w:color w:val="ff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23 декабря 2020 года № 40-11 "Об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средств" (зарегистрированное в Реестре государственной регистрации нормативных правовых актов под № 6597)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состоит из единовременной компенсации для медицинских и фармацевтических работников, направляемых на работу в сельскую местность и поселки, города районного и областного значения Западно-Казахстанской области: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города Уральск в размере 1 500 000 (один миллион пятьсот тысяч)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района Бәйтерек, Теректинского и Таскалинского районов в размере 2 500 000 (два миллиона пятьсот тысяч)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Акжаикского, Жангалинского, Казталовского, Бурлинского, Чингирлауского, Сырымского и Каратобинского районов в размере 5 000 000 (пять миллионов)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медицинские организации расположенные на территории Жанибекского и Бокейординского районов в размере 8 000 000 (восемь миллионов) тенге.".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