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f837" w14:textId="6eef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Западно-Казахстанского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июня 2024 года № 13-2. Зарегистрирован в Департаменте юстиции Западно-Казахстанской области 3 июля 2024 года № 7410-07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Западно-Казахстанского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Западно-Казахстанского областного маслихата обеспечить государственную регистрацию настоящего решения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13-2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18 марта 2020 года № 33-4 "Об утверждении Правил благоустройства территорий городов и населенных пунктов Западно-Казахстанской области" (зарегистрировано в Реестре государственной регистрации нормативных правовых актов под № 6087);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12 октября 2022 года № 14-3 "О внесении изменений в решение Западно-Казахстанского областного маслихата от 18 марта 2020 года № 33-4 "Об утверждении Правил благоустройства территорий городов и населенных пунктов Западно-Казахстанской области";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4 августа 2023 года № 5-5 "О внесении изменений в решение Западно-Казахстанского областного маслихата от 18 марта 2020 года № 33-4 "Об утверждении Правил благоустройства территорий городов и населенных пунктов Западно-Казахстанской области";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16 марта 2018 года № 16-12 "Об утверждении методики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 (зарегистрировано в Реестре государственной регистрации нормативных правовых актов под № 5114);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8 апреля 2022 года № 11-11 "О внесении изменений в решение Западно-Казахстанского областного маслихата от 16 марта 2018 года № 16-12 "Об утверждении методики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10 апреля 2023 года № 2-10 "О внесении изменений в решение Западно-Казахстанского областного маслихата от 16 марта 2018 года № 16-12 "Об утверждении методики оценки деятельности административных государственных служащих корпуса "Б" государственного учреждения "Аппарат Западно-Казахстанского областного маслихата";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18 ноября 2019 года № 30-2 "Об утверждении правил погребения и организации дела по уходу за могилами по Западно-Казахстанской области" (зарегистрировано в Реестре государственной регистрации нормативных правовых актов под № 5865);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11 февраля 2022 года № 9-9 "О внесении изменения в решение Западно-Казахстанского областного маслихата от 18 ноября 2019 года № 30-2 "Об утверждении правил погребения и организации дела по уходу за могилами по Западно-Казахстанской области";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17 января 2023 года № 17-3 "О внесении изменения в решение Западно-Казахстанского областного маслихата от 18 ноября 2019 года № 30-2 "Об утверждении правил погребения и организации дела по уходу за могилами по Западно-Казахстанской области";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4 августа 2023 года № 5-4 "О внесении изменений в решение Западно-Казахстанского областного маслихата от 18 ноября 2019 года № 30-2 "Об утверждении правил погребения и организации дела по уходу за могилами по Западно-Казахстанской области";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27 сентября 2017 года № 13-2 "Об утверждении Правил регулирования миграционных процессов в Западно-Казахстанской области" (зарегистрировано в Реестре государственной регистрации нормативных правовых актов под № 4912);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28 августа 2019 года № 28-4 "О внесении изменения и дополнения в решение Западно-Казахстанского областного маслихата от 27 сентября 2017 года № 13-2 "Об утверждении Правил регулирования миграционных процессов в Западно-Казахстанской области" (зарегистрировано в Реестре государственной регистрации нормативных правовых актов под № 5774);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30 сентября 2021 года № 6-4 "О внесении изменений в решение Западно-Казахстанского областного маслихата от 27 сентября 2017 года № 13-2 "Об утверждении Правил регулирования миграционных процессов в Западно-Казахстанской области".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