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c3c7e" w14:textId="cac3c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Уральского городского маслихата от 20 сентября 2023 года № 5-3 "Об утверждении Правил оказания социальной помощи, установления ее размеров и определения перечня отдельных категорий нуждающихся граждан города Уральск"</w:t>
      </w:r>
    </w:p>
    <w:p>
      <w:pPr>
        <w:spacing w:after="0"/>
        <w:ind w:left="0"/>
        <w:jc w:val="both"/>
      </w:pPr>
      <w:r>
        <w:rPr>
          <w:rFonts w:ascii="Times New Roman"/>
          <w:b w:val="false"/>
          <w:i w:val="false"/>
          <w:color w:val="000000"/>
          <w:sz w:val="28"/>
        </w:rPr>
        <w:t>Решение Уральского городского маслихата Западно-Казахстанской области от 19 ноября 2024 года № 16-9. Зарегистрирован в Департаменте юстиции Западно-Казахстанской области 20 ноября 2024 года № 7449-07</w:t>
      </w:r>
    </w:p>
    <w:p>
      <w:pPr>
        <w:spacing w:after="0"/>
        <w:ind w:left="0"/>
        <w:jc w:val="both"/>
      </w:pPr>
      <w:bookmarkStart w:name="z3" w:id="0"/>
      <w:r>
        <w:rPr>
          <w:rFonts w:ascii="Times New Roman"/>
          <w:b w:val="false"/>
          <w:i w:val="false"/>
          <w:color w:val="000000"/>
          <w:sz w:val="28"/>
        </w:rPr>
        <w:t>
      Уральский городской маслихат РЕШИЛ:</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Уральского городского маслихата от 20 сентября 2023 года № 5-3 "Об утверждении Правил оказания социальной помощи, установления ее размеров и определения перечня отдельных категорий нуждающихся граждан города Уральск" (зарегистрировано в Реестре государственной регистрации нормативных правовых актов под № 7247-07)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в городе Уральск,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Уральского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от 19 ноября 2024 года № 16-9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Уральского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20 сентября 2023 года № 5-3</w:t>
            </w:r>
          </w:p>
        </w:tc>
      </w:tr>
    </w:tbl>
    <w:bookmarkStart w:name="z10"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в городе Уральск</w:t>
      </w:r>
    </w:p>
    <w:bookmarkEnd w:id="3"/>
    <w:bookmarkStart w:name="z11" w:id="4"/>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города Уральск (далее - Правила) разработаны в соответствии c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(далее - Социальный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6"/>
    <w:bookmarkStart w:name="z14"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15" w:id="8"/>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Уральск, по рассмотрению заявления лица (семьи), претендующего на оказание социальной помощи отдельным категориям нуждающихся граждан;</w:t>
      </w:r>
    </w:p>
    <w:bookmarkEnd w:id="8"/>
    <w:bookmarkStart w:name="z16" w:id="9"/>
    <w:p>
      <w:pPr>
        <w:spacing w:after="0"/>
        <w:ind w:left="0"/>
        <w:jc w:val="both"/>
      </w:pPr>
      <w:r>
        <w:rPr>
          <w:rFonts w:ascii="Times New Roman"/>
          <w:b w:val="false"/>
          <w:i w:val="false"/>
          <w:color w:val="000000"/>
          <w:sz w:val="28"/>
        </w:rPr>
        <w:t>
      3) социальная помощь – помощь, предоставляемая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17" w:id="10"/>
    <w:p>
      <w:pPr>
        <w:spacing w:after="0"/>
        <w:ind w:left="0"/>
        <w:jc w:val="both"/>
      </w:pPr>
      <w:r>
        <w:rPr>
          <w:rFonts w:ascii="Times New Roman"/>
          <w:b w:val="false"/>
          <w:i w:val="false"/>
          <w:color w:val="000000"/>
          <w:sz w:val="28"/>
        </w:rPr>
        <w:t>
      4) уполномоченный орган по оказанию социальной помощи -государственное учреждение "Отдел занятости и социальных программ города Уральска";</w:t>
      </w:r>
    </w:p>
    <w:bookmarkEnd w:id="10"/>
    <w:bookmarkStart w:name="z18"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19"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20"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21"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22"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23" w:id="16"/>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акима города Уральск для проведения обследования материального положения лиц (семей), обратившихся за адресной социальной помощью;</w:t>
      </w:r>
    </w:p>
    <w:bookmarkEnd w:id="16"/>
    <w:bookmarkStart w:name="z24" w:id="17"/>
    <w:p>
      <w:pPr>
        <w:spacing w:after="0"/>
        <w:ind w:left="0"/>
        <w:jc w:val="both"/>
      </w:pPr>
      <w:r>
        <w:rPr>
          <w:rFonts w:ascii="Times New Roman"/>
          <w:b w:val="false"/>
          <w:i w:val="false"/>
          <w:color w:val="000000"/>
          <w:sz w:val="28"/>
        </w:rPr>
        <w:t xml:space="preserve">
      11) предельный размер - утвержденный максимальный размер социальной помощи. </w:t>
      </w:r>
    </w:p>
    <w:bookmarkEnd w:id="17"/>
    <w:bookmarkStart w:name="z25" w:id="18"/>
    <w:p>
      <w:pPr>
        <w:spacing w:after="0"/>
        <w:ind w:left="0"/>
        <w:jc w:val="both"/>
      </w:pPr>
      <w:r>
        <w:rPr>
          <w:rFonts w:ascii="Times New Roman"/>
          <w:b w:val="false"/>
          <w:i w:val="false"/>
          <w:color w:val="000000"/>
          <w:sz w:val="28"/>
        </w:rPr>
        <w:t>
      12)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8"/>
    <w:bookmarkStart w:name="z26" w:id="19"/>
    <w:p>
      <w:pPr>
        <w:spacing w:after="0"/>
        <w:ind w:left="0"/>
        <w:jc w:val="both"/>
      </w:pPr>
      <w:r>
        <w:rPr>
          <w:rFonts w:ascii="Times New Roman"/>
          <w:b w:val="false"/>
          <w:i w:val="false"/>
          <w:color w:val="000000"/>
          <w:sz w:val="28"/>
        </w:rPr>
        <w:t>
      13)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19"/>
    <w:bookmarkStart w:name="z27" w:id="20"/>
    <w:p>
      <w:pPr>
        <w:spacing w:after="0"/>
        <w:ind w:left="0"/>
        <w:jc w:val="both"/>
      </w:pPr>
      <w:r>
        <w:rPr>
          <w:rFonts w:ascii="Times New Roman"/>
          <w:b w:val="false"/>
          <w:i w:val="false"/>
          <w:color w:val="000000"/>
          <w:sz w:val="28"/>
        </w:rPr>
        <w:t>
      14)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0"/>
    <w:bookmarkStart w:name="z28" w:id="21"/>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 xml:space="preserve">подпунктом 2) </w:t>
      </w:r>
      <w:r>
        <w:rPr>
          <w:rFonts w:ascii="Times New Roman"/>
          <w:b w:val="false"/>
          <w:i w:val="false"/>
          <w:color w:val="000000"/>
          <w:sz w:val="28"/>
        </w:rPr>
        <w:t xml:space="preserve">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21"/>
    <w:bookmarkStart w:name="z29" w:id="22"/>
    <w:p>
      <w:pPr>
        <w:spacing w:after="0"/>
        <w:ind w:left="0"/>
        <w:jc w:val="both"/>
      </w:pPr>
      <w:r>
        <w:rPr>
          <w:rFonts w:ascii="Times New Roman"/>
          <w:b w:val="false"/>
          <w:i w:val="false"/>
          <w:color w:val="000000"/>
          <w:sz w:val="28"/>
        </w:rPr>
        <w:t xml:space="preserve">
      4. Социальная помощь предоставляется единовременно и (или) периодически (ежемесячно, ежеквартально, 1 раз в полугодие, 1 раз в год). </w:t>
      </w:r>
    </w:p>
    <w:bookmarkEnd w:id="22"/>
    <w:bookmarkStart w:name="z30" w:id="23"/>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3"/>
    <w:bookmarkStart w:name="z31" w:id="24"/>
    <w:p>
      <w:pPr>
        <w:spacing w:after="0"/>
        <w:ind w:left="0"/>
        <w:jc w:val="both"/>
      </w:pPr>
      <w:r>
        <w:rPr>
          <w:rFonts w:ascii="Times New Roman"/>
          <w:b w:val="false"/>
          <w:i w:val="false"/>
          <w:color w:val="000000"/>
          <w:sz w:val="28"/>
        </w:rPr>
        <w:t>
      5. Основаниями для отнесения граждан к категории нуждающихся являются:</w:t>
      </w:r>
    </w:p>
    <w:bookmarkEnd w:id="24"/>
    <w:bookmarkStart w:name="z32" w:id="25"/>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5"/>
    <w:bookmarkStart w:name="z33" w:id="26"/>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6"/>
    <w:bookmarkStart w:name="z34" w:id="27"/>
    <w:p>
      <w:pPr>
        <w:spacing w:after="0"/>
        <w:ind w:left="0"/>
        <w:jc w:val="both"/>
      </w:pPr>
      <w:r>
        <w:rPr>
          <w:rFonts w:ascii="Times New Roman"/>
          <w:b w:val="false"/>
          <w:i w:val="false"/>
          <w:color w:val="000000"/>
          <w:sz w:val="28"/>
        </w:rPr>
        <w:t>
      3) наличие социально значимого заболевания;</w:t>
      </w:r>
    </w:p>
    <w:bookmarkEnd w:id="27"/>
    <w:bookmarkStart w:name="z35" w:id="28"/>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28"/>
    <w:bookmarkStart w:name="z36" w:id="29"/>
    <w:p>
      <w:pPr>
        <w:spacing w:after="0"/>
        <w:ind w:left="0"/>
        <w:jc w:val="both"/>
      </w:pPr>
      <w:r>
        <w:rPr>
          <w:rFonts w:ascii="Times New Roman"/>
          <w:b w:val="false"/>
          <w:i w:val="false"/>
          <w:color w:val="000000"/>
          <w:sz w:val="28"/>
        </w:rPr>
        <w:t>
      5) сиротство, отсутствие родительского попечения;</w:t>
      </w:r>
    </w:p>
    <w:bookmarkEnd w:id="29"/>
    <w:bookmarkStart w:name="z37" w:id="30"/>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30"/>
    <w:bookmarkStart w:name="z38" w:id="31"/>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31"/>
    <w:bookmarkStart w:name="z39" w:id="32"/>
    <w:p>
      <w:pPr>
        <w:spacing w:after="0"/>
        <w:ind w:left="0"/>
        <w:jc w:val="both"/>
      </w:pPr>
      <w:r>
        <w:rPr>
          <w:rFonts w:ascii="Times New Roman"/>
          <w:b w:val="false"/>
          <w:i w:val="false"/>
          <w:color w:val="000000"/>
          <w:sz w:val="28"/>
        </w:rPr>
        <w:t>
      6. Социальная помощь к праздничным дням и памятным датам оказывается в виде денежных выплат следующим категориям граждан:</w:t>
      </w:r>
    </w:p>
    <w:bookmarkEnd w:id="32"/>
    <w:bookmarkStart w:name="z40" w:id="33"/>
    <w:p>
      <w:pPr>
        <w:spacing w:after="0"/>
        <w:ind w:left="0"/>
        <w:jc w:val="both"/>
      </w:pPr>
      <w:r>
        <w:rPr>
          <w:rFonts w:ascii="Times New Roman"/>
          <w:b w:val="false"/>
          <w:i w:val="false"/>
          <w:color w:val="000000"/>
          <w:sz w:val="28"/>
        </w:rPr>
        <w:t>
      1) ветеранам Великой Отечественной войны - единовременно в размере 1 500000 (один миллион пятьсот тысяч) тенге ко Дню Победы - 9 мая и ежемесячно в размере 5 (пять) месячных расчетных показателей;</w:t>
      </w:r>
    </w:p>
    <w:bookmarkEnd w:id="33"/>
    <w:bookmarkStart w:name="z41" w:id="34"/>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 ко Дню Победы - 9 мая;</w:t>
      </w:r>
    </w:p>
    <w:bookmarkEnd w:id="34"/>
    <w:bookmarkStart w:name="z42" w:id="35"/>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(сто двадцать тысяч) тенге ко Дню Победы - 9 мая и ежемесячно в размере 5 (пять) месячных расчетных показателей;</w:t>
      </w:r>
    </w:p>
    <w:bookmarkEnd w:id="35"/>
    <w:bookmarkStart w:name="z43" w:id="36"/>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 ко Дню Победы - 9 мая;</w:t>
      </w:r>
    </w:p>
    <w:bookmarkEnd w:id="36"/>
    <w:bookmarkStart w:name="z44" w:id="37"/>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 ко Дню Победы - 9 мая;</w:t>
      </w:r>
    </w:p>
    <w:bookmarkEnd w:id="37"/>
    <w:bookmarkStart w:name="z45" w:id="38"/>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 ко Дню Победы - 9 мая;</w:t>
      </w:r>
    </w:p>
    <w:bookmarkEnd w:id="38"/>
    <w:bookmarkStart w:name="z46" w:id="39"/>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(сто двадцать тысяч) тенге ко Дню Победы - 9 мая и ежемесячно в размере 5 (пять) месячных расчетных показателей;</w:t>
      </w:r>
    </w:p>
    <w:bookmarkEnd w:id="39"/>
    <w:bookmarkStart w:name="z47" w:id="40"/>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(сто двадцать тысяч) тенге ко Дню Победы - 9 мая и ежемесячно в размере 5 (пять) месячных расчетных показателей;</w:t>
      </w:r>
    </w:p>
    <w:bookmarkEnd w:id="40"/>
    <w:bookmarkStart w:name="z48" w:id="41"/>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единовременно в размере 100 000 (сто тысяч) тенге ко Дню Победы - 9 мая и в размере 80 000 (восемьдесят тысяч) тенге ко Дню Независимости - 16 декабря;</w:t>
      </w:r>
    </w:p>
    <w:bookmarkEnd w:id="41"/>
    <w:bookmarkStart w:name="z49" w:id="42"/>
    <w:p>
      <w:pPr>
        <w:spacing w:after="0"/>
        <w:ind w:left="0"/>
        <w:jc w:val="both"/>
      </w:pPr>
      <w:r>
        <w:rPr>
          <w:rFonts w:ascii="Times New Roman"/>
          <w:b w:val="false"/>
          <w:i w:val="false"/>
          <w:color w:val="000000"/>
          <w:sz w:val="28"/>
        </w:rPr>
        <w:t>
      10) военнослужащим, которым инвалидность установлена вследствие ранения, контузии, увечья, полученных:</w:t>
      </w:r>
    </w:p>
    <w:bookmarkEnd w:id="42"/>
    <w:bookmarkStart w:name="z50" w:id="43"/>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43"/>
    <w:bookmarkStart w:name="z51" w:id="44"/>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4"/>
    <w:bookmarkStart w:name="z52" w:id="45"/>
    <w:p>
      <w:pPr>
        <w:spacing w:after="0"/>
        <w:ind w:left="0"/>
        <w:jc w:val="both"/>
      </w:pPr>
      <w:r>
        <w:rPr>
          <w:rFonts w:ascii="Times New Roman"/>
          <w:b w:val="false"/>
          <w:i w:val="false"/>
          <w:color w:val="000000"/>
          <w:sz w:val="28"/>
        </w:rPr>
        <w:t>
      11)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w:t>
      </w:r>
    </w:p>
    <w:bookmarkEnd w:id="45"/>
    <w:bookmarkStart w:name="z53" w:id="46"/>
    <w:p>
      <w:pPr>
        <w:spacing w:after="0"/>
        <w:ind w:left="0"/>
        <w:jc w:val="both"/>
      </w:pPr>
      <w:r>
        <w:rPr>
          <w:rFonts w:ascii="Times New Roman"/>
          <w:b w:val="false"/>
          <w:i w:val="false"/>
          <w:color w:val="000000"/>
          <w:sz w:val="28"/>
        </w:rPr>
        <w:t>
      12)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единовременно в размере 100 000 (сто тысяч) тенге ко Дню Победы - 9 мая и в размере 80 000 (восемьдесят тысяч) тенге ко Дню Независимости - 16 декабря;</w:t>
      </w:r>
    </w:p>
    <w:bookmarkEnd w:id="46"/>
    <w:bookmarkStart w:name="z54" w:id="47"/>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действовавшим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 тысяч) тенге ко Дню Победы - 9 мая;</w:t>
      </w:r>
    </w:p>
    <w:bookmarkEnd w:id="47"/>
    <w:bookmarkStart w:name="z55" w:id="48"/>
    <w:p>
      <w:pPr>
        <w:spacing w:after="0"/>
        <w:ind w:left="0"/>
        <w:jc w:val="both"/>
      </w:pPr>
      <w:r>
        <w:rPr>
          <w:rFonts w:ascii="Times New Roman"/>
          <w:b w:val="false"/>
          <w:i w:val="false"/>
          <w:color w:val="000000"/>
          <w:sz w:val="28"/>
        </w:rPr>
        <w:t>
      14)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единовременно в размере 100 000 (сто тысяч) тенге ко Дню Победы - 9 мая и в размере 80 000 (восемьдесят тысяч) тенге ко Дню Независимости - 16 декабря;</w:t>
      </w:r>
    </w:p>
    <w:bookmarkEnd w:id="48"/>
    <w:bookmarkStart w:name="z56" w:id="49"/>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49"/>
    <w:bookmarkStart w:name="z57" w:id="50"/>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50"/>
    <w:bookmarkStart w:name="z58" w:id="51"/>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51"/>
    <w:bookmarkStart w:name="z59" w:id="52"/>
    <w:p>
      <w:pPr>
        <w:spacing w:after="0"/>
        <w:ind w:left="0"/>
        <w:jc w:val="both"/>
      </w:pPr>
      <w:r>
        <w:rPr>
          <w:rFonts w:ascii="Times New Roman"/>
          <w:b w:val="false"/>
          <w:i w:val="false"/>
          <w:color w:val="000000"/>
          <w:sz w:val="28"/>
        </w:rPr>
        <w:t>
      на территории других государств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52"/>
    <w:bookmarkStart w:name="z60" w:id="53"/>
    <w:p>
      <w:pPr>
        <w:spacing w:after="0"/>
        <w:ind w:left="0"/>
        <w:jc w:val="both"/>
      </w:pPr>
      <w:r>
        <w:rPr>
          <w:rFonts w:ascii="Times New Roman"/>
          <w:b w:val="false"/>
          <w:i w:val="false"/>
          <w:color w:val="000000"/>
          <w:sz w:val="28"/>
        </w:rPr>
        <w:t>
      на территории Афганистана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3"/>
    <w:bookmarkStart w:name="z61" w:id="54"/>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4"/>
    <w:bookmarkStart w:name="z62" w:id="55"/>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5"/>
    <w:bookmarkStart w:name="z63" w:id="56"/>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6"/>
    <w:bookmarkStart w:name="z64" w:id="57"/>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7"/>
    <w:bookmarkStart w:name="z65" w:id="58"/>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единовременно в размере 100 000 (сто тысяч) тенге ко Дню Победы - 9 мая и в размере 80 000 (восемьдесят тысяч) тенге ко Дню Независимости -16 декабря;</w:t>
      </w:r>
    </w:p>
    <w:bookmarkEnd w:id="58"/>
    <w:bookmarkStart w:name="z66" w:id="59"/>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единовременно в размере 100 000 (сто тысяч) тенге ко Дню Победы - 9 мая и в размере 80 000 (восемьдесят тысяч) тенге ко Дню Независимости - 16 декабря;</w:t>
      </w:r>
    </w:p>
    <w:bookmarkEnd w:id="59"/>
    <w:bookmarkStart w:name="z67" w:id="60"/>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 единовременно в размере 100 000 (сто тысяч) тенге ко Дню Победы - 9 мая и в размере 80 000 (восемьдесят тысяч) тенге ко Дню Независимости - 16 декабря;</w:t>
      </w:r>
    </w:p>
    <w:bookmarkEnd w:id="60"/>
    <w:bookmarkStart w:name="z68" w:id="61"/>
    <w:p>
      <w:pPr>
        <w:spacing w:after="0"/>
        <w:ind w:left="0"/>
        <w:jc w:val="both"/>
      </w:pPr>
      <w:r>
        <w:rPr>
          <w:rFonts w:ascii="Times New Roman"/>
          <w:b w:val="false"/>
          <w:i w:val="false"/>
          <w:color w:val="000000"/>
          <w:sz w:val="28"/>
        </w:rPr>
        <w:t xml:space="preserve">
      25) семьям военнослужащих, партизан, подпольщиков, лиц, указанным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1"/>
    <w:bookmarkStart w:name="z69" w:id="62"/>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2"/>
    <w:bookmarkStart w:name="z70" w:id="63"/>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63"/>
    <w:bookmarkStart w:name="z71" w:id="64"/>
    <w:p>
      <w:pPr>
        <w:spacing w:after="0"/>
        <w:ind w:left="0"/>
        <w:jc w:val="both"/>
      </w:pPr>
      <w:r>
        <w:rPr>
          <w:rFonts w:ascii="Times New Roman"/>
          <w:b w:val="false"/>
          <w:i w:val="false"/>
          <w:color w:val="000000"/>
          <w:sz w:val="28"/>
        </w:rPr>
        <w:t>
      в Афганистане – единовременно в размере 60 000 (шестидесят тысяч) тенге ко Дню вывода ограниченного контингента советских войск из Демократической Республики Афганистан - 15 февраля и в размере 60 000 (шестьдесят тысяч) тенге ко Дню Победы - 9 мая;</w:t>
      </w:r>
    </w:p>
    <w:bookmarkEnd w:id="64"/>
    <w:bookmarkStart w:name="z72" w:id="65"/>
    <w:p>
      <w:pPr>
        <w:spacing w:after="0"/>
        <w:ind w:left="0"/>
        <w:jc w:val="both"/>
      </w:pPr>
      <w:r>
        <w:rPr>
          <w:rFonts w:ascii="Times New Roman"/>
          <w:b w:val="false"/>
          <w:i w:val="false"/>
          <w:color w:val="000000"/>
          <w:sz w:val="28"/>
        </w:rPr>
        <w:t>
      в других государствах, в которых велись боевые действия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5"/>
    <w:bookmarkStart w:name="z73" w:id="66"/>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6"/>
    <w:bookmarkStart w:name="z74" w:id="67"/>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7"/>
    <w:bookmarkStart w:name="z75" w:id="68"/>
    <w:p>
      <w:pPr>
        <w:spacing w:after="0"/>
        <w:ind w:left="0"/>
        <w:jc w:val="both"/>
      </w:pPr>
      <w:r>
        <w:rPr>
          <w:rFonts w:ascii="Times New Roman"/>
          <w:b w:val="false"/>
          <w:i w:val="false"/>
          <w:color w:val="000000"/>
          <w:sz w:val="28"/>
        </w:rPr>
        <w:t>
      30)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8"/>
    <w:bookmarkStart w:name="z76" w:id="69"/>
    <w:p>
      <w:pPr>
        <w:spacing w:after="0"/>
        <w:ind w:left="0"/>
        <w:jc w:val="both"/>
      </w:pPr>
      <w:r>
        <w:rPr>
          <w:rFonts w:ascii="Times New Roman"/>
          <w:b w:val="false"/>
          <w:i w:val="false"/>
          <w:color w:val="000000"/>
          <w:sz w:val="28"/>
        </w:rPr>
        <w:t>
      31)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30 000 (тридцать тысяч) тенге ко Дню Победы - 9 мая;</w:t>
      </w:r>
    </w:p>
    <w:bookmarkEnd w:id="69"/>
    <w:bookmarkStart w:name="z77" w:id="70"/>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(сто тысяч) тенге ко Дню Победы - 9 мая и в размере 60 000 (шестьдесят тысяч) тенге ко Дню Независимости - 16 декабря;</w:t>
      </w:r>
    </w:p>
    <w:bookmarkEnd w:id="70"/>
    <w:bookmarkStart w:name="z78" w:id="71"/>
    <w:p>
      <w:pPr>
        <w:spacing w:after="0"/>
        <w:ind w:left="0"/>
        <w:jc w:val="both"/>
      </w:pPr>
      <w:r>
        <w:rPr>
          <w:rFonts w:ascii="Times New Roman"/>
          <w:b w:val="false"/>
          <w:i w:val="false"/>
          <w:color w:val="000000"/>
          <w:sz w:val="28"/>
        </w:rPr>
        <w:t>
      33) детям с инвалидностью до 18 лет – единовременно в размере 20 000 (двадцать тысяч) тенге ко Дню Конституции Республики Казахстан - 30 августа;</w:t>
      </w:r>
    </w:p>
    <w:bookmarkEnd w:id="71"/>
    <w:bookmarkStart w:name="z79" w:id="72"/>
    <w:p>
      <w:pPr>
        <w:spacing w:after="0"/>
        <w:ind w:left="0"/>
        <w:jc w:val="both"/>
      </w:pPr>
      <w:r>
        <w:rPr>
          <w:rFonts w:ascii="Times New Roman"/>
          <w:b w:val="false"/>
          <w:i w:val="false"/>
          <w:color w:val="000000"/>
          <w:sz w:val="28"/>
        </w:rPr>
        <w:t xml:space="preserve">
      34)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единовременно в размере 200000 (двести тысяч) тенге ко Дню Независимости – 16 декабря.</w:t>
      </w:r>
    </w:p>
    <w:bookmarkEnd w:id="72"/>
    <w:bookmarkStart w:name="z80" w:id="73"/>
    <w:p>
      <w:pPr>
        <w:spacing w:after="0"/>
        <w:ind w:left="0"/>
        <w:jc w:val="both"/>
      </w:pPr>
      <w:r>
        <w:rPr>
          <w:rFonts w:ascii="Times New Roman"/>
          <w:b w:val="false"/>
          <w:i w:val="false"/>
          <w:color w:val="000000"/>
          <w:sz w:val="28"/>
        </w:rPr>
        <w:t>
      7. Социальная помощь отдельным категориям нуждающихся граждан оказывается:</w:t>
      </w:r>
    </w:p>
    <w:bookmarkEnd w:id="73"/>
    <w:bookmarkStart w:name="z81" w:id="74"/>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справки медицинского учреждения, в размере 10 (десять) месячных расчетных показателей, без учета доходов, ежемесячно;</w:t>
      </w:r>
    </w:p>
    <w:bookmarkEnd w:id="74"/>
    <w:bookmarkStart w:name="z82" w:id="75"/>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в 2-кратном размере прожиточного минимума по Западно-Казахстанской области, без учета доходов, ежемесячно;</w:t>
      </w:r>
    </w:p>
    <w:bookmarkEnd w:id="75"/>
    <w:bookmarkStart w:name="z83" w:id="76"/>
    <w:p>
      <w:pPr>
        <w:spacing w:after="0"/>
        <w:ind w:left="0"/>
        <w:jc w:val="both"/>
      </w:pPr>
      <w:r>
        <w:rPr>
          <w:rFonts w:ascii="Times New Roman"/>
          <w:b w:val="false"/>
          <w:i w:val="false"/>
          <w:color w:val="000000"/>
          <w:sz w:val="28"/>
        </w:rPr>
        <w:t>
      3) лицам с инвалидностью второй группы по зрению и лицам с инвалидностью, больным сахарным диабетом с момента обращения в размере 1 (одного) месячного расчетного показателя, без учета доходов, ежемесячно;</w:t>
      </w:r>
    </w:p>
    <w:bookmarkEnd w:id="76"/>
    <w:bookmarkStart w:name="z84" w:id="77"/>
    <w:p>
      <w:pPr>
        <w:spacing w:after="0"/>
        <w:ind w:left="0"/>
        <w:jc w:val="both"/>
      </w:pPr>
      <w:r>
        <w:rPr>
          <w:rFonts w:ascii="Times New Roman"/>
          <w:b w:val="false"/>
          <w:i w:val="false"/>
          <w:color w:val="000000"/>
          <w:sz w:val="28"/>
        </w:rPr>
        <w:t>
      4) лицам, больным злокачественными новообразованиями 1, 2, 3 и 4 стадии, находящимся на амбулаторном этапе лечения согласно справки, подтверждающей заболевание, 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"Областного центра по профилактике и борьбе с синдромом приобретенного иммунодефицита"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заключения врачебно-консультативной комиссии, без учета доходов, единовременно в размере 15 месячных расчетных показателей;</w:t>
      </w:r>
    </w:p>
    <w:bookmarkEnd w:id="77"/>
    <w:bookmarkStart w:name="z85" w:id="78"/>
    <w:p>
      <w:pPr>
        <w:spacing w:after="0"/>
        <w:ind w:left="0"/>
        <w:jc w:val="both"/>
      </w:pPr>
      <w:r>
        <w:rPr>
          <w:rFonts w:ascii="Times New Roman"/>
          <w:b w:val="false"/>
          <w:i w:val="false"/>
          <w:color w:val="000000"/>
          <w:sz w:val="28"/>
        </w:rPr>
        <w:t>
      5) детям с инвалидностью до 18 лет согласно заключения врачебно-консультативной комиссии медицинского учреждения, без учета доходов, единовременно в размере 15 (пятнадцать) месячных расчетных показателей;</w:t>
      </w:r>
    </w:p>
    <w:bookmarkEnd w:id="78"/>
    <w:bookmarkStart w:name="z86" w:id="79"/>
    <w:p>
      <w:pPr>
        <w:spacing w:after="0"/>
        <w:ind w:left="0"/>
        <w:jc w:val="both"/>
      </w:pPr>
      <w:r>
        <w:rPr>
          <w:rFonts w:ascii="Times New Roman"/>
          <w:b w:val="false"/>
          <w:i w:val="false"/>
          <w:color w:val="000000"/>
          <w:sz w:val="28"/>
        </w:rPr>
        <w:t>
      6) лицам (семьям), со среднедушевым доходом ниже 70 (семьдесят) процентов от величины прожиточного минимума по Западно-Казахстанской области, единовременно в размере 15 (пятнадцать) месячных расчетных показателей;</w:t>
      </w:r>
    </w:p>
    <w:bookmarkEnd w:id="79"/>
    <w:bookmarkStart w:name="z87" w:id="80"/>
    <w:p>
      <w:pPr>
        <w:spacing w:after="0"/>
        <w:ind w:left="0"/>
        <w:jc w:val="both"/>
      </w:pPr>
      <w:r>
        <w:rPr>
          <w:rFonts w:ascii="Times New Roman"/>
          <w:b w:val="false"/>
          <w:i w:val="false"/>
          <w:color w:val="000000"/>
          <w:sz w:val="28"/>
        </w:rPr>
        <w:t>
      7) лицам, освобожденным из учреждений уголовно-исполнительной системы, а также состоящим на учете службы пробации, без учета доходов, единовременно (за весь период нахождения на учете службы пробации), в размере 10 месячных расчетных показателей (при обращении не позднее 6 месяцев после освобождения либо постановки на учет службы пробации);</w:t>
      </w:r>
    </w:p>
    <w:bookmarkEnd w:id="80"/>
    <w:bookmarkStart w:name="z88" w:id="81"/>
    <w:p>
      <w:pPr>
        <w:spacing w:after="0"/>
        <w:ind w:left="0"/>
        <w:jc w:val="both"/>
      </w:pPr>
      <w:r>
        <w:rPr>
          <w:rFonts w:ascii="Times New Roman"/>
          <w:b w:val="false"/>
          <w:i w:val="false"/>
          <w:color w:val="000000"/>
          <w:sz w:val="28"/>
        </w:rPr>
        <w:t>
      8) лицам (семьям), пострадавшим вследствие стихийного бедствия или пожара в течение 6 месяцев с момента наступления данной ситуации, без учета доходов, единовременно в размере предельных 50 (пятьдесят) месячных расчетных показателей;</w:t>
      </w:r>
    </w:p>
    <w:bookmarkEnd w:id="81"/>
    <w:bookmarkStart w:name="z89" w:id="82"/>
    <w:p>
      <w:pPr>
        <w:spacing w:after="0"/>
        <w:ind w:left="0"/>
        <w:jc w:val="both"/>
      </w:pPr>
      <w:r>
        <w:rPr>
          <w:rFonts w:ascii="Times New Roman"/>
          <w:b w:val="false"/>
          <w:i w:val="false"/>
          <w:color w:val="000000"/>
          <w:sz w:val="28"/>
        </w:rPr>
        <w:t>
      9) лицам, сопровождающих лиц с инвалидностью первой группы (имеющих в индивидуальной программе абилитации и реабилитации мероприятие по предоставлению социальных услуг индивидуального помощника, за исключением, согласно законодательства, лиц с инвалидностью, получивших трудовое увечье или профессиональное заболевание по вине работодателя) на санаторно-курортное лечение, для возмещения стоимости пребывания в санаторно-курортной организации единовременно в размере 70 (семьдесят) процентов от гарантированной суммы, но не более суммы фактических затрат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bookmarkEnd w:id="82"/>
    <w:bookmarkStart w:name="z90" w:id="83"/>
    <w:p>
      <w:pPr>
        <w:spacing w:after="0"/>
        <w:ind w:left="0"/>
        <w:jc w:val="both"/>
      </w:pPr>
      <w:r>
        <w:rPr>
          <w:rFonts w:ascii="Times New Roman"/>
          <w:b w:val="false"/>
          <w:i w:val="false"/>
          <w:color w:val="000000"/>
          <w:sz w:val="28"/>
        </w:rPr>
        <w:t xml:space="preserve">
      Сопровождающими лиц с инвалидностью первой группы могут быть: индивидуальные помощники, близкие родственники,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1 Кодекса Республики Казахстан "О браке (супружестве) и семье", а также супруг или супруга лица с инвалидностью первой группы;</w:t>
      </w:r>
    </w:p>
    <w:bookmarkEnd w:id="83"/>
    <w:bookmarkStart w:name="z91" w:id="84"/>
    <w:p>
      <w:pPr>
        <w:spacing w:after="0"/>
        <w:ind w:left="0"/>
        <w:jc w:val="both"/>
      </w:pPr>
      <w:r>
        <w:rPr>
          <w:rFonts w:ascii="Times New Roman"/>
          <w:b w:val="false"/>
          <w:i w:val="false"/>
          <w:color w:val="000000"/>
          <w:sz w:val="28"/>
        </w:rPr>
        <w:t xml:space="preserve">
      10)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ветеранам боевых действий на территории других государств, за исключением лиц с инвалидностью, которым в соответствии с индивидуальной программой абилитации и реабилитации лица с инвалидностью предоставляется санаторно-курортное лечение, на санаторно-курортное лечение, единовременно, в размере 30 (тридцать) месячных расчетных показателей. </w:t>
      </w:r>
    </w:p>
    <w:bookmarkEnd w:id="84"/>
    <w:bookmarkStart w:name="z92" w:id="85"/>
    <w:p>
      <w:pPr>
        <w:spacing w:after="0"/>
        <w:ind w:left="0"/>
        <w:jc w:val="left"/>
      </w:pPr>
      <w:r>
        <w:rPr>
          <w:rFonts w:ascii="Times New Roman"/>
          <w:b/>
          <w:i w:val="false"/>
          <w:color w:val="000000"/>
        </w:rPr>
        <w:t xml:space="preserve"> Глава 3. Порядок оказания социальной помощи</w:t>
      </w:r>
    </w:p>
    <w:bookmarkEnd w:id="85"/>
    <w:bookmarkStart w:name="z93" w:id="86"/>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86"/>
    <w:bookmarkStart w:name="z94" w:id="87"/>
    <w:p>
      <w:pPr>
        <w:spacing w:after="0"/>
        <w:ind w:left="0"/>
        <w:jc w:val="both"/>
      </w:pPr>
      <w:r>
        <w:rPr>
          <w:rFonts w:ascii="Times New Roman"/>
          <w:b w:val="false"/>
          <w:i w:val="false"/>
          <w:color w:val="000000"/>
          <w:sz w:val="28"/>
        </w:rPr>
        <w:t>
       9. Социальная помощь к праздничным дням и памятным датам оказывается без истребования заявлений от получателей.</w:t>
      </w:r>
    </w:p>
    <w:bookmarkEnd w:id="87"/>
    <w:bookmarkStart w:name="z95" w:id="88"/>
    <w:p>
      <w:pPr>
        <w:spacing w:after="0"/>
        <w:ind w:left="0"/>
        <w:jc w:val="both"/>
      </w:pPr>
      <w:r>
        <w:rPr>
          <w:rFonts w:ascii="Times New Roman"/>
          <w:b w:val="false"/>
          <w:i w:val="false"/>
          <w:color w:val="000000"/>
          <w:sz w:val="28"/>
        </w:rPr>
        <w:t>
      Категории получателей социальной помощи определяются МИО.</w:t>
      </w:r>
    </w:p>
    <w:bookmarkEnd w:id="88"/>
    <w:bookmarkStart w:name="z96" w:id="89"/>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89"/>
    <w:bookmarkStart w:name="z97" w:id="90"/>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города Уральск на текущий финансовый год.</w:t>
      </w:r>
    </w:p>
    <w:bookmarkEnd w:id="90"/>
    <w:bookmarkStart w:name="z98" w:id="91"/>
    <w:p>
      <w:pPr>
        <w:spacing w:after="0"/>
        <w:ind w:left="0"/>
        <w:jc w:val="both"/>
      </w:pPr>
      <w:r>
        <w:rPr>
          <w:rFonts w:ascii="Times New Roman"/>
          <w:b w:val="false"/>
          <w:i w:val="false"/>
          <w:color w:val="000000"/>
          <w:sz w:val="28"/>
        </w:rPr>
        <w:t>
      11. Уполномоченный орган по оказанию социальной помощи переводит в Государственную корпорацию суммы социальной помощи.</w:t>
      </w:r>
    </w:p>
    <w:bookmarkEnd w:id="91"/>
    <w:bookmarkStart w:name="z99" w:id="92"/>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92"/>
    <w:bookmarkStart w:name="z100" w:id="93"/>
    <w:p>
      <w:pPr>
        <w:spacing w:after="0"/>
        <w:ind w:left="0"/>
        <w:jc w:val="both"/>
      </w:pPr>
      <w:r>
        <w:rPr>
          <w:rFonts w:ascii="Times New Roman"/>
          <w:b w:val="false"/>
          <w:i w:val="false"/>
          <w:color w:val="000000"/>
          <w:sz w:val="28"/>
        </w:rPr>
        <w:t>
      12.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93"/>
    <w:bookmarkStart w:name="z101" w:id="94"/>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