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fc1e" w14:textId="2acf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Бокейординского районного маслихата от 23 октября 2023 года № 8-1 "Об утверждении Правил оказания социальной помощи, установления ее размеров и определения перечня отдельных категорий нуждающихся граждан Бокейординского района"</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15 ноября 2024 года № 23-2. Зарегистрирован в Департаменте юстиции Западно-Казахстанской области 21 ноября 2024 года № 7452-07</w:t>
      </w:r>
    </w:p>
    <w:p>
      <w:pPr>
        <w:spacing w:after="0"/>
        <w:ind w:left="0"/>
        <w:jc w:val="both"/>
      </w:pPr>
      <w:bookmarkStart w:name="z3" w:id="0"/>
      <w:r>
        <w:rPr>
          <w:rFonts w:ascii="Times New Roman"/>
          <w:b w:val="false"/>
          <w:i w:val="false"/>
          <w:color w:val="000000"/>
          <w:sz w:val="28"/>
        </w:rPr>
        <w:t>
      Бокейординский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Бокейординского районного маслихата от 23 октября 2023 года №8-1 "Об утверждении Правил оказания социальной помощи, установления ее размеров и определения перечня отдельных категорий нуждающихся граждан Бокейординского района" (зарегистрировано в Реестре государственной регистрации нормативных правовых актов под №7276-07)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Бокейординского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15 ноября 2024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Бокейординского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октября 2023 года №8-1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Бокейординского района Западно-Казахстанской области</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Бокейординского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Бокейординского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 </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"Бокейординский районный отдел занятости и социальных программ";</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84"/>
    <w:bookmarkStart w:name="z92" w:id="85"/>
    <w:p>
      <w:pPr>
        <w:spacing w:after="0"/>
        <w:ind w:left="0"/>
        <w:jc w:val="both"/>
      </w:pPr>
      <w:r>
        <w:rPr>
          <w:rFonts w:ascii="Times New Roman"/>
          <w:b w:val="false"/>
          <w:i w:val="false"/>
          <w:color w:val="000000"/>
          <w:sz w:val="28"/>
        </w:rPr>
        <w:t>
      10) лицам, сопровождающими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93" w:id="86"/>
    <w:p>
      <w:pPr>
        <w:spacing w:after="0"/>
        <w:ind w:left="0"/>
        <w:jc w:val="both"/>
      </w:pPr>
      <w:r>
        <w:rPr>
          <w:rFonts w:ascii="Times New Roman"/>
          <w:b w:val="false"/>
          <w:i w:val="false"/>
          <w:color w:val="000000"/>
          <w:sz w:val="28"/>
        </w:rPr>
        <w:t xml:space="preserve">
      Сопровождающим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94" w:id="87"/>
    <w:p>
      <w:pPr>
        <w:spacing w:after="0"/>
        <w:ind w:left="0"/>
        <w:jc w:val="both"/>
      </w:pPr>
      <w:r>
        <w:rPr>
          <w:rFonts w:ascii="Times New Roman"/>
          <w:b w:val="false"/>
          <w:i w:val="false"/>
          <w:color w:val="000000"/>
          <w:sz w:val="28"/>
        </w:rPr>
        <w:t>
      11) лицам с инвалидностью, проживающим на территории Бокейординского района, пострадавших от воздействия испытательных ядерных полигонов "Капустин Яр" и "Азгир", ежемесячно:</w:t>
      </w:r>
    </w:p>
    <w:bookmarkEnd w:id="87"/>
    <w:bookmarkStart w:name="z95" w:id="8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8"/>
    <w:bookmarkStart w:name="z96" w:id="8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9"/>
    <w:bookmarkStart w:name="z97" w:id="9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(одного) месячного расчетного показателя.</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Бокейординского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