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c1fe" w14:textId="6a0c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Жангалинского района от 30 ноября 2018 года № 9 "Об образовании избирательных участков на территории Жангалинского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района Западно-Казахстанской области от 25 июля 2024 года № 5. Зарегистрирован в Департаменте юстиции Западно-Казахстанской области 26 июля 2024 года № 7415-07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Жангалинского района от 30 ноября 2018 года № 9 "Об образовании избирательных участков на территории Жангалинского района" (зарегистрировано в Реестре государственной регистрации нормативных правовых актов под № 5417)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 120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Саралжын, улица Саралжын 4/2, здание сельской библиотеки государственного учреждения "Жангалинская районная централизованная библиотечная система".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Саралжын, зимовки Тоңаша, Шоқа, Қырғын, Балапан, Тасқұдық, Қоңырқұдық, Қақпанқызыл, Қартабай, Жолқызыл, Дүзгінтөбе, Жынғылды, Қияқты.";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№126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Салтанат, улица Салтанат 15/2, здание медицинского пункта Салтанат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Салтанат, зимовки Кіші Салтанат, Қоңырқұдық, Көзбен, Айпара, Інгенөлген, Саздыбөлек, Ащықызыл.";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 132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Мастексай, улица Б.Момышулы, 1/1, здание Мастексайского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Мастексай, зимовки Шомбал, Бердібек, Неғмет, Шаекен, Жанке, Өтебай, Саралжын, Ащықұдық, Көккөз-1, Көккөз-2, Көккөз-3, Бостыбай, Жанту, Қоңырқұдық, Қисық.";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 134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Кыркопа, улица Д.Нурпейсовой, 1/3, здание сельского дома культуры Кыркопа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Кыркопа, зимовки Ақ Үй, Қызылбас, Ақсай-1, Ақсай-2, Еңбек, Күйген, Жолқұдық, Сарыгөбен, Делгір, Қаразагон, Балғын, Қарабарақ, Байтоқ, Гүрілдеуік, Жетіқұдық, Орысқопа.".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руководителя аппарата акима Жангалинского района.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Жангалинская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