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4042" w14:textId="bc84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Западно-Казахстанской области от 28 марта 2018 года № 53 "Об установлении тарифа на регулярные социально значимые перевозки пассажиров по Жанибекскому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23 апреля 2024 года № 48. Зарегистрирован в Департаменте юстиции Западно-Казахстанской области 25 апреля 2024 года № 7369-07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28 марта 2018 года № 53 "Об установлении тарифа на регулярные социально значимые перевозки пассажиров по Жанибекскому району" (Зарегистрировано в Реестре государственной регистрации нормативных правовых актов под № 5159).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Жанибекского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Шиниязов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