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0dcd" w14:textId="6a10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району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Бәйтерек Западно-Казахстанской области от 27 марта 2024 года № 13-3. Зарегистрирован в Департаменте юстиции Западно-Казахстанской области 28 марта 2024 года № 7354-07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№33110), маслихат района Бәйтерек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2024 года включительно –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