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2385" w14:textId="e0e2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20 сентября 2024 года № 414. Зарегистрирован в Департаменте юстиции Западно-Казахстанской области 24 сентября 2024 года № 7435-07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района Бәйтерек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Бәйтерек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 № 414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Западно-Казахстанской области от 28 марта 2018 года № 210 "Об утверждении методики оценки деятельности административных государственных служащих корпуса "Б" государственного учреждения "Аппарат акима района Байтерек"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под № 5126).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Западно-Казахстанской области от 21 декабря 2018 года № 878 "Об утверждении схемы пастбищеоборотов на основании геоботанического обследования пастбищ по Зеленовскому району" (зарегистрировано в Реестре государственной регистрации нормативных правовых актов под № 5449).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Бәйтерек Западно-Казахстанской области от 29 апреля 2022 года № 167 "О внесении изменения в постановление акимата Зеленовского района Западно-Казахстанской области от 28 марта 2018 года №210 "Об утверждении методики оценки деятельности административных государственных служащих корпуса "Б" государственного учреждения "Аппарат акима Зеленовского района" и районных исполнительных органов, финансируемых из местного бюджета"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Бәйтерек Западно-Казахстанской области от 25 апреля 2023 года № 215 "О внесении изменений в постановление акимата Зеленовского района от 28 марта 2018 года № 210 "Об утверждении методики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Бәйтерек Западно-Казахстанской области от 9 июня 2023 года № 310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района Бәйтерек" (зарегистрировано в Реестре государственной регистрации нормативных правовых актов под № 7209-07).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Бәйтерек Западно-Казахстанской области от 5 июля 2023 года № 382 "О внесении изменений в постановление акимата Зеленовского района от 28 марта 2018 года №210 "Об утверждении методики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