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0ec" w14:textId="0ea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Бәйтерек Западно-Казахстанской области от 14 ноября 2022 года № 22-2 "Об утверждении тарифов для населения на сбор, транспортировку, сортировку и захоронение твердых бытовых отходов по району Бәйтерек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4 декабря 2024 года № 19-2. Зарегистрирован в Департаменте юстиции Западно-Казахстанской области 10 декабря 2024 года № 7463-07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от 14 ноября 2022 года № 22-2 "Об утверждении тарифов для населения на сбор, транспортировку, сортировку и захоронение твердых бытовых отходов по району Бәйтерек Западно-Казахстанской области" (зарегистрировано в Реестре государственной регистрации нормативных правовых актов под № 30555).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