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f5f9" w14:textId="d85f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Казталовском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14 мая 2024 года № 17-4. Зарегистрирован в Департаменте юстиции Западно-Казахстанской области 21 мая 2024 года № 7374-07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Казталовском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Казталовского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Казталовском районе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услугополучателя, принимаемые к исчислению жилищной помощи, определяются как сумма расходов по каждому из вышеуказанных направлений.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Казталовского района" (далее - услугодатель).  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установлена в размере 5 (пять) процентов.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 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Совокупный доход услугополучателя исчисляется услугодателем за квартал, предшествовавший кварталу обращения за назначением жилищной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приказом Министра промышленности и строительства Республики Казахстан от 8 декабря 2023 года № 117 (зарегистрирован в Реестре государственной регистрации нормативных правовых актов под № 33763) (далее-Правила).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социально защищаемым гражданам,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за№ 33200).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правительства", в соответствии с Правилами.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для получения государственной услуги направляет услугодателю через веб-портал "электронного правительства" или Государственную корпорацию заявление о назначении жилищной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услугополучатель (либо его представитель по нотариально заверенной доверенности)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основных требований к оказанию государственной услуги.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Правил.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отказывается в предоставлении жилищной помощи в порядке и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осуществляется в пределах средств, предусмотренных в бюджете района на соответствующий финансовый год.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услугополучателям осуществляется услугодателем ежеквартально, через банки второго уровня путем перечисления начисленных сумм на лицевые счета получателей жилищной помощи.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13 февраля 2020 года №44-8 "Об определении размера и порядка оказания жилищной помощи в Казталовском районе" (зарегистрированное в Реестре государственной регистрации нормативных правовых актов № 6033).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18 февраля 2021 года № 3-7 "О внесении изменения в решение Казталовского районного маслихата от 13 февраля 2020 года №44-8 "Об утверждении Правил определения размера и порядка оказания жилищной помощи малообеспеченным семьям (гражданам) в Казталовском районе" (зарегистрированное в Реестре государственной регистрации нормативных правовых актов № 6831).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30 мая 2023 года № 6-1 "О внесении изменений в решение Казталовского районного маслихата от 13 февраля 2020 года № 44-8 "Об утверждении Правил определения размера и порядка оказания жилищной помощи малообеспеченным семьям (гражданам) в Казталовском районе" (зарегистрированное в Реестре государственной регистрации нормативных правовых актов № 7175-07).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