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9983" w14:textId="d6a9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Казталовского района от 30 января 2013 года № 1 "Об образовании избирательных участков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16 августа 2024 года № 22. Зарегистрирован в Департаменте юстиции Западно-Казахстанской области 16 августа 2024 года № 7422-07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Казталовского района от 30 января 2013 года № 1 "Об образовании избирательных участков на территории Казталовского района" (зарегистрировано в Реестре государственной регистрации нормативных правовых актов № 3192)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новой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Қаракуль, сельскохозяйственные пункты Сабыр, Қосарал, Оңбай, Бекет, Жылти, Жаманқұдық, Ибатшеген, Бесоба, Құрайлы, Қамыстыкөл, Ақкөлмек, Бекіш, Құлшыман, Жаңабаз, Нәсіп.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Қаракуль, улица Каракуль № 28, здание коммунального государственного учреждения "Каракульская начальная школа отдела образования Казталовского района управления образования акимата Западно-Казахстанской области"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 изложить в новой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262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село Бостандык, зимовки Актай, Сүттігенді, Айдархан, сельскохозяйственные пункты Құшығанақ, Токсоба, Сарымсак, Талсай, Бисенгали, Ащықұдық.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Карасу, улица Т.Калиева № 19, здание "Карасуского дома культуры государственного коммунального казенного предприятия Казталовский районный центр досуга имени С.Садыкова отдела культуры и развития языков акимата Казталовского района"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 изложить в новой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264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сельскохозяйственные пункты Дауылбай, Бестентек, Даукара, Шолаққопа.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Ащысай № 15, здание "Ащысайского сельского клуба государственного коммунального казенного предприятия Казталовский районный центр досуга имени С.Садыкова отдела культуры и развития языков акимата Казталовского района"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Казталовского района" обеспечить государственную регистрацию настоящего решения в Департаменте юстиции Западно-Казахстанской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курирующего заместителя акима Казталовского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Казталовская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Казталовского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