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395" w14:textId="a277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9 сентября 2024 года № 24. Зарегистрирован в Департаменте юстиции Западно-Казахстанской области 12 сентября 2024 года № 7430-07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"Об образовании избирательных участков на территории Каратобинского района" от 17 марта 2014 года № 4 (зарегистрированов в Реестре государственной регистрации нормативных правовых актов под № 3463)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5,8,11,19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Ханколь, зимовки Умтыл, Турым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Ханколь, улица Г.Курмангалиева №2Б, коммунальное государственное учреждение "Общеобразовательная школа Ханкөл"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С.Датулы №36, коммунальное государственное учреждение "Каратобинская школа – гимназия имени Кажыма Жумалиева"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Шалгын, зимовки Шугыла, Ушаудан, Кален, Шамши, Акбаз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Коскольский сельский округ, село Шалгын, улица Шалгын №24, коммунальное государственное учреждение "Основная средняя школа Шалғын"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зимовки Акайдар, Колкудык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Соналы, улица Соналинская №1А, коммунальное государственное учреждение "Общеобразовательная школа Соналы" отдела образования Каратобинского района управления образования акимата Западно-Казахстанской области"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акима Каратобинского района обеспечить государственную регистрацию настоящего решения в Департаменте юстиции Западно-Казахстанской области.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решения возложить на руководителя аппарата акима Каратобинского района.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Каратобинского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