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0f2c" w14:textId="f470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2024 года № 30-3. Зарегистрирован в Департаменте юстиции Западно-Казахстанской области 24 декабря 2024 года № 7472-07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населенных пунктов Чингирлауского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в населенных пунктах Чингирлауского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30-3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Чингирлауского района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4262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30-3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Чингирлауского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 (населенных пунктов входящих в зону)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016-017 западная и восточная части села Шынгырлау от объездной автодороги по направлению р.Илек, граница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015-047 южная часть от железной дороги, вниз по направлению автодороги Шынгырлау- Акшат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населенные пункты сельских округов (Ащысай, Ардак, Актау, Акбулак, Акшат, Алмаз, Карагаш)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