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cdc4" w14:textId="0c9c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января 2025 года № 2. Зарегистрирован в Министерстве юстиции Республики Казахстан 6 января 2025 года № 35622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20 января 2021 года № ҚР ДСМ-7 "Об утверждении цен на товары (работы, услуги), производимые и (или) реализуемые субъектом государственной монополии" (зарегистрирован в Реестре государственной регистрации нормативных правовых актов под № 22096)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Экспертиза при государственной перерегистрации лекарственных средств (подтверждение регистрации, а также приведение регистрационного досье в соответствие с требованиями международных договоров и актов, составляющих право Евразийского экономического союза*)";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снижение стоимости для отечественных производителей Республики Казахстан в размере 90% от стоимости оказываемых услуг до 1 июня 2025 года".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