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02c" w14:textId="3ad2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11 декабря 2023 года № 625 "Об утверждении Правил оказания государственной услуги "Апостилирование официальных документов, исходящих из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6 января 2025 года № 5. Зарегистрирован в Министерстве юстиции Республики Казахстан 9 января 2025 года № 35624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11 декабря 2023 года № 625 "Об утверждении Правил оказания государственной услуги "Апостилирование официальных документов, исходящих из организаций высшего и (или) послевузовского образования"" (зарегистрирован в Реестре государственной регистрации нормативных правовых актов под № 33771)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организаций высшего и (или) послевузовского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Национальный центр развития высшего образования Министерства науки и высшего образования Республики Казахстан (далее – Центр) – оператор государственной услуги "Апостилирование официальных документов, исходящих из организаций высшего и (или) послевузовского образования".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прием и обработка документов для оказания услугодателем государственной услуги производится Центром.";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приеме документов через Государственную корпорацию услугополучателю выдается электронная расписка о приеме соответствующих документов от заявителя, в которой указывается перечень принятых документов, фамилия, имя и отчество (при наличии) работника,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обращении услугополучателя через Государственную корпорацию: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Центра в день поступления документов осуществляет их регистрацию в единой системе электронного документооборота в течение 1 (одного) рабочего дня и передает на исполнение ответственному структурному подразделению Центра;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Центра в течение 1 (одного) рабочего дня отписывает документы ответственному сотруднику;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Центра в течение 2 (двух) рабочих дней с момента регистрации документов проверяет полноту представленных документов, в случае предоставления услугополучателем неполного пакета документов и (или) документов с истекшим сроком действия, в указанные сроки готовит проект мотивированного отказа;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услугополучателем полного пакета документов ответственному структурному подразделению Центра, сотрудник ответственного структурного подразделения Центра в течение 3 (трех) рабочих дней проверяет подлинность документов об образовании в информационной системе уполномоченного органа в области науки и высшего образования, в случае отсутствия требуемых данных оформляет запрос в организацию высшего и (или) послевузовского образования для подтверждения подлинности документов об образовании и получения ответа в течение 7 (семи) рабочих дней;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подтверждения обучения в организации высшего и (или) послевузовского образования сотрудник ответственного структурного подразделения Центра в течение 1 (одного) рабочего дня направляет документы услугодателю.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поступления документов услугодатель в течение 4 (четырех) рабочих дней апостилирует документы либо готовит мотивированный ответ об отказе в оказании государственной услуги.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подписания документов руководителем или уполномоченным лицом услугодателя в течение 2 (двух) рабочих дней, ответственный сотрудник ответственного структурного подразделения услугодателя в течение 1 (одного) рабочего дня регистрирует в книге регистрации документов, представленных для проставления апостиля, затем не позднее чем за сутки до истечения срока оказания государственной услуги направляет готовые документы либо мотивированный ответ об отказе в оказании государственной услуги через курьера или по почтовой связи Центра в Государственную корпорацию для их выдачи.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через портал: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Центра в день поступления документов осуществляет регистрацию в единой системе электронного документооборота в течение 1 (одного) рабочего дня и передает на исполнение ответственному структурному подразделению Центра;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структурное подразделение Центра в течение 2 (двух) рабочих дней осуществляет проверку на полноту документов об образовании, в случае, если на портале все поля заполнены и приложения прикреплены верно, направляет на оплату.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оплачивает, услугодатель отказывает в оказании государственной услуги;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Центра после оплаты услугополучателем, в течение 3 (трех) рабочих дней проверяет подлинность документов об образовании в информационной системе уполномоченного органа в области науки и высшего образования, в случае отсутствия требуемых данных оформляет запрос в соответствующие организации высшего и (или) послевузовского образования для подтверждения подлинности документов об образовании и получение ответа в течение 7 (семи)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подтверждения обучения в организации высшего и (или) послевузовского образования сотрудник ответственного структурного подразделения Центра в течение 1 (одного) рабочего дня направляет уведомление через портал в "личный кабинет" услугополучателя о предоставлении в течение 4 (четырех) рабочих дней оригиналов документов для апостилирования через Государственную корпорацию по месту нахождения услугополучателя либо готовит проект мотивированного ответа об отказе в оказании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 либо через портал в "личный кабинет", текстовым сообщением по абонентскому устройству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ответственного структурного подразделения услугодателя после подписания документов для проставления апостиля руководителем или уполномоченным лицом услугодателя, а также их регистрации в книге регистрации документов в течение 3 (трех) рабочих дней, не позднее чем за сутки до истечения срока оказания государственной услуги направляет готовые документы через курьера или по почтовой связи Центра в Государственную корпорацию для их выдачи.";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строки, порядковые номера 8 и 9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либо представителя по доверенности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и (или) в форме электронного документа посредством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представленный для апостилирования (оригинал);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(оригинал).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представленного для проставления апостиля.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подтверждающих оплату услугополучателем в бюджет за суммы сбора (в случае оплаты через ПШЭП)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 При оказании государственной услуги услугополучатель представляет согласие на использование сведений, составляющих законом тайну, содержащихся в информационных системах, если иные не предусмотрены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необходимых для оказания государственной услуги, требованиям, установленным Гаагской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октября 1961 года, отменяющей требование легализации иностранных официальных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от "_____" _______ 2024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