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48c5" w14:textId="06a4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8 января 2025 года № 2. Зарегистрирован в Министерстве юстиции Республики Казахстан 9 января 2025 года № 35627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2018 года № 749 "Об утверждении перечня товаров, работ, услуг аэродромного и наземного обслуживания, входящих в состав аэропортовской деятельности" (зарегистрирован в Реестре государственной регистрации нормативных правовых актов за № 17718)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9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9. Наземный транспорт";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Обеспечение пассажиров доставкой наземным транспортом, включая: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транспортного средства;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пассажиров до воздушного судна и обратно;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транспортного средства.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Обеспечение экипажа доставкой наземным транспортом, включая: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транспортных средств (автобус, микроавтобус);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экипажа на воздушное судно и обратно;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транспортных средств.".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 после его официального опубликования.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4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