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cc8d" w14:textId="29ec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w:t>
      </w:r>
    </w:p>
    <w:p>
      <w:pPr>
        <w:spacing w:after="0"/>
        <w:ind w:left="0"/>
        <w:jc w:val="both"/>
      </w:pPr>
      <w:r>
        <w:rPr>
          <w:rFonts w:ascii="Times New Roman"/>
          <w:b w:val="false"/>
          <w:i w:val="false"/>
          <w:color w:val="000000"/>
          <w:sz w:val="28"/>
        </w:rPr>
        <w:t>Приказ Министра транспорта Республики Казахстан от 8 января 2025 года № 3. Зарегистрирован в Министерстве юстиции Республики Казахстан 9 января 2025 года № 35630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 (зарегистрированный в Реестре государственной регистрации нормативных правовых актов за № 8782)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 продления срока действия свидетельств авиационного персонала,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"10. Заявитель для получения свидетельства авиационного персонала (либо продления срока действия свидетельства), замены свидетельства и (или) приложения к нему внесения или продления срока действия квалификационных и специальных отметок направляет в уполномоченную организацию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 перечень документов предусмотренных пунктом 8 перечня основных требований к оказанию государственной услуги государственной услуги "Выдача свидетельств авиационному персоналу",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3"/>
    <w:bookmarkStart w:name="z10" w:id="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w:t>
      </w:r>
    </w:p>
    <w:bookmarkEnd w:id="4"/>
    <w:bookmarkStart w:name="z11" w:id="5"/>
    <w:p>
      <w:pPr>
        <w:spacing w:after="0"/>
        <w:ind w:left="0"/>
        <w:jc w:val="both"/>
      </w:pPr>
      <w:r>
        <w:rPr>
          <w:rFonts w:ascii="Times New Roman"/>
          <w:b w:val="false"/>
          <w:i w:val="false"/>
          <w:color w:val="000000"/>
          <w:sz w:val="28"/>
        </w:rPr>
        <w:t>
      11. При сдаче документов через государственную корпорацию работник государственной корпорации проверяет полноту и соответствие представленных документов перечню документов, предусмотренных пунктом 8 перечня основных требований к оказанию государственной услуги.</w:t>
      </w:r>
    </w:p>
    <w:bookmarkEnd w:id="5"/>
    <w:bookmarkStart w:name="z12" w:id="6"/>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заявителя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
    <w:bookmarkStart w:name="z13" w:id="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bookmarkEnd w:id="7"/>
    <w:bookmarkStart w:name="z14" w:id="8"/>
    <w:p>
      <w:pPr>
        <w:spacing w:after="0"/>
        <w:ind w:left="0"/>
        <w:jc w:val="both"/>
      </w:pPr>
      <w:r>
        <w:rPr>
          <w:rFonts w:ascii="Times New Roman"/>
          <w:b w:val="false"/>
          <w:i w:val="false"/>
          <w:color w:val="000000"/>
          <w:sz w:val="28"/>
        </w:rPr>
        <w:t>
      При обращении в государственную корпорацию день приема и срок доставки документов в уполномоченную организацию не входит в срок оказания государственной услуги.</w:t>
      </w:r>
    </w:p>
    <w:bookmarkEnd w:id="8"/>
    <w:bookmarkStart w:name="z15" w:id="9"/>
    <w:p>
      <w:pPr>
        <w:spacing w:after="0"/>
        <w:ind w:left="0"/>
        <w:jc w:val="both"/>
      </w:pPr>
      <w:r>
        <w:rPr>
          <w:rFonts w:ascii="Times New Roman"/>
          <w:b w:val="false"/>
          <w:i w:val="false"/>
          <w:color w:val="000000"/>
          <w:sz w:val="28"/>
        </w:rPr>
        <w:t>
      При приеме документов через государственную корпорацию заявителю поступает SMS-уведомление на абонентский номер, подключенного к учетной записи веб-портала "электронного правительства" со ссылкой на расписку о приеме соответствующих документов. При необходимости выдается расписка о приеме соответствующих документов согласно приложению 4-1 к настоящим Правилам.</w:t>
      </w:r>
    </w:p>
    <w:bookmarkEnd w:id="9"/>
    <w:bookmarkStart w:name="z16" w:id="10"/>
    <w:p>
      <w:pPr>
        <w:spacing w:after="0"/>
        <w:ind w:left="0"/>
        <w:jc w:val="both"/>
      </w:pPr>
      <w:r>
        <w:rPr>
          <w:rFonts w:ascii="Times New Roman"/>
          <w:b w:val="false"/>
          <w:i w:val="false"/>
          <w:color w:val="000000"/>
          <w:sz w:val="28"/>
        </w:rPr>
        <w:t>
      Выдача результатов государственной услуги через государственную корпорацию осуществляется при предъявлении документа удостоверяющего личность либо электронного документа из сервиса цифровых документов (для идентификации) заявителя либо его представителя по нотариально заверенной доверенности.</w:t>
      </w:r>
    </w:p>
    <w:bookmarkEnd w:id="10"/>
    <w:bookmarkStart w:name="z17" w:id="11"/>
    <w:p>
      <w:pPr>
        <w:spacing w:after="0"/>
        <w:ind w:left="0"/>
        <w:jc w:val="both"/>
      </w:pPr>
      <w:r>
        <w:rPr>
          <w:rFonts w:ascii="Times New Roman"/>
          <w:b w:val="false"/>
          <w:i w:val="false"/>
          <w:color w:val="000000"/>
          <w:sz w:val="28"/>
        </w:rPr>
        <w:t>
      Результаты, которые не были выданы заявителям, хранятся в государственной корпорации в течение 1 (одного) месяца, после чего передаются уполномоченной организации для дальнейшего хранения.</w:t>
      </w:r>
    </w:p>
    <w:bookmarkEnd w:id="11"/>
    <w:bookmarkStart w:name="z18" w:id="12"/>
    <w:p>
      <w:pPr>
        <w:spacing w:after="0"/>
        <w:ind w:left="0"/>
        <w:jc w:val="both"/>
      </w:pPr>
      <w:r>
        <w:rPr>
          <w:rFonts w:ascii="Times New Roman"/>
          <w:b w:val="false"/>
          <w:i w:val="false"/>
          <w:color w:val="000000"/>
          <w:sz w:val="28"/>
        </w:rPr>
        <w:t>
      При обращении заявителя по истечении 1 (одного) месяца, по запросу государственной корпорации уполномоченная организация направляет документы в государственную корпорацию для выдачи заявителю посредством почтовой службы.</w:t>
      </w:r>
    </w:p>
    <w:bookmarkEnd w:id="12"/>
    <w:bookmarkStart w:name="z19" w:id="13"/>
    <w:p>
      <w:pPr>
        <w:spacing w:after="0"/>
        <w:ind w:left="0"/>
        <w:jc w:val="both"/>
      </w:pPr>
      <w:r>
        <w:rPr>
          <w:rFonts w:ascii="Times New Roman"/>
          <w:b w:val="false"/>
          <w:i w:val="false"/>
          <w:color w:val="000000"/>
          <w:sz w:val="28"/>
        </w:rPr>
        <w:t>
      Уполномоченная организация обеспечивает доставку результата государственной услуги в государственную корпорацию, срок доставки в государственную корпорацию не входит в срок оказания государственной услуги.</w:t>
      </w:r>
    </w:p>
    <w:bookmarkEnd w:id="13"/>
    <w:bookmarkStart w:name="z20" w:id="14"/>
    <w:p>
      <w:pPr>
        <w:spacing w:after="0"/>
        <w:ind w:left="0"/>
        <w:jc w:val="both"/>
      </w:pPr>
      <w:r>
        <w:rPr>
          <w:rFonts w:ascii="Times New Roman"/>
          <w:b w:val="false"/>
          <w:i w:val="false"/>
          <w:color w:val="000000"/>
          <w:sz w:val="28"/>
        </w:rPr>
        <w:t>
      12. При сдаче документов через портал, в "личный кабинет" заявителя направляется статус о принятии запроса для оказания государственной услуги.</w:t>
      </w:r>
    </w:p>
    <w:bookmarkEnd w:id="14"/>
    <w:bookmarkStart w:name="z21" w:id="15"/>
    <w:p>
      <w:pPr>
        <w:spacing w:after="0"/>
        <w:ind w:left="0"/>
        <w:jc w:val="both"/>
      </w:pPr>
      <w:r>
        <w:rPr>
          <w:rFonts w:ascii="Times New Roman"/>
          <w:b w:val="false"/>
          <w:i w:val="false"/>
          <w:color w:val="000000"/>
          <w:sz w:val="28"/>
        </w:rPr>
        <w:t>
      Уполномоченная организация осуществляет регистрацию документов и сведений в день их поступления.</w:t>
      </w:r>
    </w:p>
    <w:bookmarkEnd w:id="15"/>
    <w:bookmarkStart w:name="z22" w:id="16"/>
    <w:p>
      <w:pPr>
        <w:spacing w:after="0"/>
        <w:ind w:left="0"/>
        <w:jc w:val="both"/>
      </w:pPr>
      <w:r>
        <w:rPr>
          <w:rFonts w:ascii="Times New Roman"/>
          <w:b w:val="false"/>
          <w:i w:val="false"/>
          <w:color w:val="000000"/>
          <w:sz w:val="28"/>
        </w:rPr>
        <w:t>
      При поступлении документов и сведений через портал и государственной корпорации после окончания рабочего времени, в выходные и праздничные дни согласно трудовому законодательству Республики Казахстан, регистрация/выдача заявки по оказанию государственной услуги осуществляется следующим рабочим днем.</w:t>
      </w:r>
    </w:p>
    <w:bookmarkEnd w:id="16"/>
    <w:bookmarkStart w:name="z23" w:id="1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bookmarkEnd w:id="17"/>
    <w:bookmarkStart w:name="z24" w:id="18"/>
    <w:p>
      <w:pPr>
        <w:spacing w:after="0"/>
        <w:ind w:left="0"/>
        <w:jc w:val="both"/>
      </w:pPr>
      <w:r>
        <w:rPr>
          <w:rFonts w:ascii="Times New Roman"/>
          <w:b w:val="false"/>
          <w:i w:val="false"/>
          <w:color w:val="000000"/>
          <w:sz w:val="28"/>
        </w:rPr>
        <w:t>
      Уполномоченная организация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8"/>
    <w:bookmarkStart w:name="z25" w:id="19"/>
    <w:p>
      <w:pPr>
        <w:spacing w:after="0"/>
        <w:ind w:left="0"/>
        <w:jc w:val="both"/>
      </w:pPr>
      <w:r>
        <w:rPr>
          <w:rFonts w:ascii="Times New Roman"/>
          <w:b w:val="false"/>
          <w:i w:val="false"/>
          <w:color w:val="000000"/>
          <w:sz w:val="28"/>
        </w:rPr>
        <w:t xml:space="preserve">
      13. При представления заявителем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государственная корпорация отказывает в приеме заявления и выдает расписку об отказе в приеме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19"/>
    <w:bookmarkStart w:name="z26" w:id="20"/>
    <w:p>
      <w:pPr>
        <w:spacing w:after="0"/>
        <w:ind w:left="0"/>
        <w:jc w:val="both"/>
      </w:pPr>
      <w:r>
        <w:rPr>
          <w:rFonts w:ascii="Times New Roman"/>
          <w:b w:val="false"/>
          <w:i w:val="false"/>
          <w:color w:val="000000"/>
          <w:sz w:val="28"/>
        </w:rPr>
        <w:t>
      При направлении пакета документов через портал, авиационный инспектор по лицензированию в течение 2 (двух) рабочих дней проверяет полноту представленных документов и при установления факта неполноты представленных документов или отсутствия сведений, необходимых для оказания государственной услуги, направляет отказ в дальнейшем рассмотрении заявления в произвольной форме (далее – мотивированный отказ),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20"/>
    <w:bookmarkStart w:name="z27" w:id="21"/>
    <w:p>
      <w:pPr>
        <w:spacing w:after="0"/>
        <w:ind w:left="0"/>
        <w:jc w:val="both"/>
      </w:pPr>
      <w:r>
        <w:rPr>
          <w:rFonts w:ascii="Times New Roman"/>
          <w:b w:val="false"/>
          <w:i w:val="false"/>
          <w:color w:val="000000"/>
          <w:sz w:val="28"/>
        </w:rPr>
        <w:t>
      14. При предоставлении заявителем полного пакета документов, указанных в пункте 8 перечня основных требований к оказанию государственной услуги, авиационный инспектор по лицензированию проводит анализ представленных данных и в целях всестороннего рассмотрения направляет документы авиационному инспектору по медицине и авиационному инспектору по авиационным учебным центрам.</w:t>
      </w:r>
    </w:p>
    <w:bookmarkEnd w:id="21"/>
    <w:bookmarkStart w:name="z28" w:id="22"/>
    <w:p>
      <w:pPr>
        <w:spacing w:after="0"/>
        <w:ind w:left="0"/>
        <w:jc w:val="both"/>
      </w:pPr>
      <w:r>
        <w:rPr>
          <w:rFonts w:ascii="Times New Roman"/>
          <w:b w:val="false"/>
          <w:i w:val="false"/>
          <w:color w:val="000000"/>
          <w:sz w:val="28"/>
        </w:rPr>
        <w:t>
      Авиационный инспектор по медицине проводит экспертизу медицинского сертификата на соответствие отчету авиационного медицинского эксперта, за исключением документов авиационного персонала, для которых не требуется проведение медицинского освидетельствования.</w:t>
      </w:r>
    </w:p>
    <w:bookmarkEnd w:id="22"/>
    <w:bookmarkStart w:name="z29" w:id="23"/>
    <w:p>
      <w:pPr>
        <w:spacing w:after="0"/>
        <w:ind w:left="0"/>
        <w:jc w:val="both"/>
      </w:pPr>
      <w:r>
        <w:rPr>
          <w:rFonts w:ascii="Times New Roman"/>
          <w:b w:val="false"/>
          <w:i w:val="false"/>
          <w:color w:val="000000"/>
          <w:sz w:val="28"/>
        </w:rPr>
        <w:t>
      Авиационный инспектор по авиационным учебным центрам проводит экспертизу на предмет наличия у авиационного персонала соответствующей профессиональной подготовки в сертифицированном или признанном иностранном авиационном учебном центре.</w:t>
      </w:r>
    </w:p>
    <w:bookmarkEnd w:id="23"/>
    <w:bookmarkStart w:name="z30" w:id="24"/>
    <w:p>
      <w:pPr>
        <w:spacing w:after="0"/>
        <w:ind w:left="0"/>
        <w:jc w:val="both"/>
      </w:pPr>
      <w:r>
        <w:rPr>
          <w:rFonts w:ascii="Times New Roman"/>
          <w:b w:val="false"/>
          <w:i w:val="false"/>
          <w:color w:val="000000"/>
          <w:sz w:val="28"/>
        </w:rPr>
        <w:t>
      Срок проведения экспертизы авиационными инспекторами не превышает 6 (шесть) рабочих дней с момента получения документов.</w:t>
      </w:r>
    </w:p>
    <w:bookmarkEnd w:id="24"/>
    <w:bookmarkStart w:name="z31" w:id="25"/>
    <w:p>
      <w:pPr>
        <w:spacing w:after="0"/>
        <w:ind w:left="0"/>
        <w:jc w:val="both"/>
      </w:pPr>
      <w:r>
        <w:rPr>
          <w:rFonts w:ascii="Times New Roman"/>
          <w:b w:val="false"/>
          <w:i w:val="false"/>
          <w:color w:val="000000"/>
          <w:sz w:val="28"/>
        </w:rPr>
        <w:t>
      При положительных заключениях экспертиз авиационный инспектор по лицензированию в течение 2 (двух) рабочих дней оформляет результат оказания государственной услуги:</w:t>
      </w:r>
    </w:p>
    <w:bookmarkEnd w:id="25"/>
    <w:bookmarkStart w:name="z32" w:id="26"/>
    <w:p>
      <w:pPr>
        <w:spacing w:after="0"/>
        <w:ind w:left="0"/>
        <w:jc w:val="both"/>
      </w:pPr>
      <w:r>
        <w:rPr>
          <w:rFonts w:ascii="Times New Roman"/>
          <w:b w:val="false"/>
          <w:i w:val="false"/>
          <w:color w:val="000000"/>
          <w:sz w:val="28"/>
        </w:rPr>
        <w:t>
      свидетельство авиационному персоналу (либо продление срока действия свидетельства);</w:t>
      </w:r>
    </w:p>
    <w:bookmarkEnd w:id="26"/>
    <w:bookmarkStart w:name="z33" w:id="27"/>
    <w:p>
      <w:pPr>
        <w:spacing w:after="0"/>
        <w:ind w:left="0"/>
        <w:jc w:val="both"/>
      </w:pPr>
      <w:r>
        <w:rPr>
          <w:rFonts w:ascii="Times New Roman"/>
          <w:b w:val="false"/>
          <w:i w:val="false"/>
          <w:color w:val="000000"/>
          <w:sz w:val="28"/>
        </w:rPr>
        <w:t>
      замену свидетельства и (или) приложения к нему при утере, хищении, порчи, смены фамилии, имени, отчества (при его наличии) и других технических причин, замене свидетельства книжного типа на свидетельство в виде пластиковой карточки;</w:t>
      </w:r>
    </w:p>
    <w:bookmarkEnd w:id="27"/>
    <w:bookmarkStart w:name="z34" w:id="28"/>
    <w:p>
      <w:pPr>
        <w:spacing w:after="0"/>
        <w:ind w:left="0"/>
        <w:jc w:val="both"/>
      </w:pPr>
      <w:r>
        <w:rPr>
          <w:rFonts w:ascii="Times New Roman"/>
          <w:b w:val="false"/>
          <w:i w:val="false"/>
          <w:color w:val="000000"/>
          <w:sz w:val="28"/>
        </w:rPr>
        <w:t>
      внесение или продление срока действия квалификационных и специальных отметок.</w:t>
      </w:r>
    </w:p>
    <w:bookmarkEnd w:id="28"/>
    <w:bookmarkStart w:name="z35" w:id="29"/>
    <w:p>
      <w:pPr>
        <w:spacing w:after="0"/>
        <w:ind w:left="0"/>
        <w:jc w:val="both"/>
      </w:pPr>
      <w:r>
        <w:rPr>
          <w:rFonts w:ascii="Times New Roman"/>
          <w:b w:val="false"/>
          <w:i w:val="false"/>
          <w:color w:val="000000"/>
          <w:sz w:val="28"/>
        </w:rPr>
        <w:t>
      Срок оказания государственной услуги "Выдача свидетельств авиационному персоналу" и подвидов составляет 15 (пятнадцать) рабочих дней.</w:t>
      </w:r>
    </w:p>
    <w:bookmarkEnd w:id="29"/>
    <w:bookmarkStart w:name="z36" w:id="30"/>
    <w:p>
      <w:pPr>
        <w:spacing w:after="0"/>
        <w:ind w:left="0"/>
        <w:jc w:val="both"/>
      </w:pPr>
      <w:r>
        <w:rPr>
          <w:rFonts w:ascii="Times New Roman"/>
          <w:b w:val="false"/>
          <w:i w:val="false"/>
          <w:color w:val="000000"/>
          <w:sz w:val="28"/>
        </w:rPr>
        <w:t>
      15.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30"/>
    <w:bookmarkStart w:name="z37" w:id="31"/>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31"/>
    <w:bookmarkStart w:name="z38" w:id="32"/>
    <w:p>
      <w:pPr>
        <w:spacing w:after="0"/>
        <w:ind w:left="0"/>
        <w:jc w:val="both"/>
      </w:pPr>
      <w:r>
        <w:rPr>
          <w:rFonts w:ascii="Times New Roman"/>
          <w:b w:val="false"/>
          <w:i w:val="false"/>
          <w:color w:val="000000"/>
          <w:sz w:val="28"/>
        </w:rPr>
        <w:t>
      По итогам заслушивания формируется положительный результат либо мотивированный отказ в оказании государственной услуги по основаниям, указанным в пункте 9 перечня основных требований к оказанию государственной услуги.</w:t>
      </w:r>
    </w:p>
    <w:bookmarkEnd w:id="32"/>
    <w:bookmarkStart w:name="z39" w:id="33"/>
    <w:p>
      <w:pPr>
        <w:spacing w:after="0"/>
        <w:ind w:left="0"/>
        <w:jc w:val="both"/>
      </w:pPr>
      <w:r>
        <w:rPr>
          <w:rFonts w:ascii="Times New Roman"/>
          <w:b w:val="false"/>
          <w:i w:val="false"/>
          <w:color w:val="000000"/>
          <w:sz w:val="28"/>
        </w:rPr>
        <w:t>
      При обращении через:</w:t>
      </w:r>
    </w:p>
    <w:bookmarkEnd w:id="33"/>
    <w:bookmarkStart w:name="z40" w:id="34"/>
    <w:p>
      <w:pPr>
        <w:spacing w:after="0"/>
        <w:ind w:left="0"/>
        <w:jc w:val="both"/>
      </w:pPr>
      <w:r>
        <w:rPr>
          <w:rFonts w:ascii="Times New Roman"/>
          <w:b w:val="false"/>
          <w:i w:val="false"/>
          <w:color w:val="000000"/>
          <w:sz w:val="28"/>
        </w:rPr>
        <w:t>
      государственную корпорацию результаты государственной услуги направляются в государственную корпорацию через почтовую службу;</w:t>
      </w:r>
    </w:p>
    <w:bookmarkEnd w:id="34"/>
    <w:bookmarkStart w:name="z41" w:id="35"/>
    <w:p>
      <w:pPr>
        <w:spacing w:after="0"/>
        <w:ind w:left="0"/>
        <w:jc w:val="both"/>
      </w:pPr>
      <w:r>
        <w:rPr>
          <w:rFonts w:ascii="Times New Roman"/>
          <w:b w:val="false"/>
          <w:i w:val="false"/>
          <w:color w:val="000000"/>
          <w:sz w:val="28"/>
        </w:rPr>
        <w:t>
      портал, в "личный кабинет" заявителя направляется уведомление о результате государственной услуги, результат государственной услуги в бумажном виде направляется в филиал государственной корпорации, указанный в обращении через почтовую службу.</w:t>
      </w:r>
    </w:p>
    <w:bookmarkEnd w:id="35"/>
    <w:bookmarkStart w:name="z42" w:id="36"/>
    <w:p>
      <w:pPr>
        <w:spacing w:after="0"/>
        <w:ind w:left="0"/>
        <w:jc w:val="both"/>
      </w:pPr>
      <w:r>
        <w:rPr>
          <w:rFonts w:ascii="Times New Roman"/>
          <w:b w:val="false"/>
          <w:i w:val="false"/>
          <w:color w:val="000000"/>
          <w:sz w:val="28"/>
        </w:rPr>
        <w:t>
      При сбое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или бизнес идентификационного номера услугополучателя, с приложением пошаговых скриншотов с момента авторизации до момента возникновения ошибки и указанием точного времени ошибки.";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xml:space="preserve">
      "19. Порядок подтверждения (заверения) копий документов определяется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23 изложить в следующей редакции:</w:t>
      </w:r>
    </w:p>
    <w:bookmarkStart w:name="z46" w:id="38"/>
    <w:p>
      <w:pPr>
        <w:spacing w:after="0"/>
        <w:ind w:left="0"/>
        <w:jc w:val="both"/>
      </w:pPr>
      <w:r>
        <w:rPr>
          <w:rFonts w:ascii="Times New Roman"/>
          <w:b w:val="false"/>
          <w:i w:val="false"/>
          <w:color w:val="000000"/>
          <w:sz w:val="28"/>
        </w:rPr>
        <w:t>
      "13) в пункт XII (Ratings) свидетельства авиационного персонала указывается квалификационные отметки:</w:t>
      </w:r>
    </w:p>
    <w:bookmarkEnd w:id="38"/>
    <w:bookmarkStart w:name="z47" w:id="39"/>
    <w:p>
      <w:pPr>
        <w:spacing w:after="0"/>
        <w:ind w:left="0"/>
        <w:jc w:val="both"/>
      </w:pPr>
      <w:r>
        <w:rPr>
          <w:rFonts w:ascii="Times New Roman"/>
          <w:b w:val="false"/>
          <w:i w:val="false"/>
          <w:color w:val="000000"/>
          <w:sz w:val="28"/>
        </w:rPr>
        <w:t>
      в свидетельстве пилота воздушного судна, управляемого одним пилотом, указывается вид или класс воздушного судна;</w:t>
      </w:r>
    </w:p>
    <w:bookmarkEnd w:id="39"/>
    <w:bookmarkStart w:name="z48" w:id="40"/>
    <w:p>
      <w:pPr>
        <w:spacing w:after="0"/>
        <w:ind w:left="0"/>
        <w:jc w:val="both"/>
      </w:pPr>
      <w:r>
        <w:rPr>
          <w:rFonts w:ascii="Times New Roman"/>
          <w:b w:val="false"/>
          <w:i w:val="false"/>
          <w:color w:val="000000"/>
          <w:sz w:val="28"/>
        </w:rPr>
        <w:t>
      в свидетельстве пилота воздушного судна указывается допуск к полетам по приборам SE (IR) для однодвигательного или МE (IR) для многодвигательного воздушного судна;</w:t>
      </w:r>
    </w:p>
    <w:bookmarkEnd w:id="40"/>
    <w:bookmarkStart w:name="z49" w:id="41"/>
    <w:p>
      <w:pPr>
        <w:spacing w:after="0"/>
        <w:ind w:left="0"/>
        <w:jc w:val="both"/>
      </w:pPr>
      <w:r>
        <w:rPr>
          <w:rFonts w:ascii="Times New Roman"/>
          <w:b w:val="false"/>
          <w:i w:val="false"/>
          <w:color w:val="000000"/>
          <w:sz w:val="28"/>
        </w:rPr>
        <w:t>
      в свидетельстве пилота самолетов или вертолетов с многочленным экипажем указывается тип воздушного судна, а также должность, в зависимости от присвоенной квалификации КВС (PIC) или второй пилот (сo-pilot);</w:t>
      </w:r>
    </w:p>
    <w:bookmarkEnd w:id="41"/>
    <w:bookmarkStart w:name="z50" w:id="42"/>
    <w:p>
      <w:pPr>
        <w:spacing w:after="0"/>
        <w:ind w:left="0"/>
        <w:jc w:val="both"/>
      </w:pPr>
      <w:r>
        <w:rPr>
          <w:rFonts w:ascii="Times New Roman"/>
          <w:b w:val="false"/>
          <w:i w:val="false"/>
          <w:color w:val="000000"/>
          <w:sz w:val="28"/>
        </w:rPr>
        <w:t>
      в свидетельстве штурмана, бортинженера (бортмеханика), бортрадиста, указывается тип воздушного судна;</w:t>
      </w:r>
    </w:p>
    <w:bookmarkEnd w:id="42"/>
    <w:bookmarkStart w:name="z51" w:id="43"/>
    <w:p>
      <w:pPr>
        <w:spacing w:after="0"/>
        <w:ind w:left="0"/>
        <w:jc w:val="both"/>
      </w:pPr>
      <w:r>
        <w:rPr>
          <w:rFonts w:ascii="Times New Roman"/>
          <w:b w:val="false"/>
          <w:i w:val="false"/>
          <w:color w:val="000000"/>
          <w:sz w:val="28"/>
        </w:rPr>
        <w:t>
      в свидетельстве диспетчера обслуживания воздушного движения (далее – ОВД) указывается категории квалификационных отметок, по которым допущен к работе владелец свидетельства авиационного персонала;</w:t>
      </w:r>
    </w:p>
    <w:bookmarkEnd w:id="43"/>
    <w:bookmarkStart w:name="z52" w:id="44"/>
    <w:p>
      <w:pPr>
        <w:spacing w:after="0"/>
        <w:ind w:left="0"/>
        <w:jc w:val="both"/>
      </w:pPr>
      <w:r>
        <w:rPr>
          <w:rFonts w:ascii="Times New Roman"/>
          <w:b w:val="false"/>
          <w:i w:val="false"/>
          <w:color w:val="000000"/>
          <w:sz w:val="28"/>
        </w:rPr>
        <w:t>
      в свидетельстве оператора авиационной станций (расположенной на морской установке) указывается наименование вертодрома морской установки, на которой допущен к работе владелец свидетельства авиационного персонала;</w:t>
      </w:r>
    </w:p>
    <w:bookmarkEnd w:id="44"/>
    <w:bookmarkStart w:name="z53" w:id="45"/>
    <w:p>
      <w:pPr>
        <w:spacing w:after="0"/>
        <w:ind w:left="0"/>
        <w:jc w:val="both"/>
      </w:pPr>
      <w:r>
        <w:rPr>
          <w:rFonts w:ascii="Times New Roman"/>
          <w:b w:val="false"/>
          <w:i w:val="false"/>
          <w:color w:val="000000"/>
          <w:sz w:val="28"/>
        </w:rPr>
        <w:t>
      в свидетельстве персонала по техническому обслуживанию воздушного судна указываются типы воздушных судов и двигателя, группы и/или подгруппы воздушных судов, одна из категорий персонала по техническому обслуживанию воздушных судов "В1", "В2", или "С" в соответствии с принятыми международными сокращениями;</w:t>
      </w:r>
    </w:p>
    <w:bookmarkEnd w:id="45"/>
    <w:bookmarkStart w:name="z54" w:id="46"/>
    <w:p>
      <w:pPr>
        <w:spacing w:after="0"/>
        <w:ind w:left="0"/>
        <w:jc w:val="both"/>
      </w:pPr>
      <w:r>
        <w:rPr>
          <w:rFonts w:ascii="Times New Roman"/>
          <w:b w:val="false"/>
          <w:i w:val="false"/>
          <w:color w:val="000000"/>
          <w:sz w:val="28"/>
        </w:rPr>
        <w:t>
      в свидетельстве персонала по техническому обслуживанию легких и сверхлегких воздушных судов указываются категория В3, вид или тип воздушного судна без указания силовой установки;</w:t>
      </w:r>
    </w:p>
    <w:bookmarkEnd w:id="46"/>
    <w:bookmarkStart w:name="z55" w:id="47"/>
    <w:p>
      <w:pPr>
        <w:spacing w:after="0"/>
        <w:ind w:left="0"/>
        <w:jc w:val="both"/>
      </w:pPr>
      <w:r>
        <w:rPr>
          <w:rFonts w:ascii="Times New Roman"/>
          <w:b w:val="false"/>
          <w:i w:val="false"/>
          <w:color w:val="000000"/>
          <w:sz w:val="28"/>
        </w:rPr>
        <w:t>
      в свидетельство внешнего пилота вносится тип, вид, класс беспилотного летательного аппарата.</w:t>
      </w:r>
    </w:p>
    <w:bookmarkEnd w:id="47"/>
    <w:bookmarkStart w:name="z56" w:id="48"/>
    <w:p>
      <w:pPr>
        <w:spacing w:after="0"/>
        <w:ind w:left="0"/>
        <w:jc w:val="both"/>
      </w:pPr>
      <w:r>
        <w:rPr>
          <w:rFonts w:ascii="Times New Roman"/>
          <w:b w:val="false"/>
          <w:i w:val="false"/>
          <w:color w:val="000000"/>
          <w:sz w:val="28"/>
        </w:rPr>
        <w:t>
      Записи в разделе "Ratings" свидетельства авиационного персонала заверяются подписью должностного лица уполномоченной организации и печатью (при наличии) уполномоченной организации, за исключением свидетельств авиационного персонала легкой и сверхлегкой авиации, записи в которых заверяются подписью должностного лица некоммерческой организации и печатью (при наличии) некоммерческой организации.";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"38. Свидетельство персонала по техническому обслуживанию воздушных судов (AML) и свидетельство персонала по техническому обслуживанию легких и сверхлҰгких ВС (LAML) включает в себя следующие категории:</w:t>
      </w:r>
    </w:p>
    <w:bookmarkEnd w:id="49"/>
    <w:bookmarkStart w:name="z59" w:id="50"/>
    <w:p>
      <w:pPr>
        <w:spacing w:after="0"/>
        <w:ind w:left="0"/>
        <w:jc w:val="both"/>
      </w:pPr>
      <w:r>
        <w:rPr>
          <w:rFonts w:ascii="Times New Roman"/>
          <w:b w:val="false"/>
          <w:i w:val="false"/>
          <w:color w:val="000000"/>
          <w:sz w:val="28"/>
        </w:rPr>
        <w:t>
      1) Свидетельство персонала по техническому обслуживанию воздушных судов (AML):</w:t>
      </w:r>
    </w:p>
    <w:bookmarkEnd w:id="50"/>
    <w:bookmarkStart w:name="z60" w:id="51"/>
    <w:p>
      <w:pPr>
        <w:spacing w:after="0"/>
        <w:ind w:left="0"/>
        <w:jc w:val="both"/>
      </w:pPr>
      <w:r>
        <w:rPr>
          <w:rFonts w:ascii="Times New Roman"/>
          <w:b w:val="false"/>
          <w:i w:val="false"/>
          <w:color w:val="000000"/>
          <w:sz w:val="28"/>
        </w:rPr>
        <w:t xml:space="preserve">
      Категория A; </w:t>
      </w:r>
    </w:p>
    <w:bookmarkEnd w:id="51"/>
    <w:bookmarkStart w:name="z61" w:id="52"/>
    <w:p>
      <w:pPr>
        <w:spacing w:after="0"/>
        <w:ind w:left="0"/>
        <w:jc w:val="both"/>
      </w:pPr>
      <w:r>
        <w:rPr>
          <w:rFonts w:ascii="Times New Roman"/>
          <w:b w:val="false"/>
          <w:i w:val="false"/>
          <w:color w:val="000000"/>
          <w:sz w:val="28"/>
        </w:rPr>
        <w:t xml:space="preserve">
      Категория B1; </w:t>
      </w:r>
    </w:p>
    <w:bookmarkEnd w:id="52"/>
    <w:bookmarkStart w:name="z62" w:id="53"/>
    <w:p>
      <w:pPr>
        <w:spacing w:after="0"/>
        <w:ind w:left="0"/>
        <w:jc w:val="both"/>
      </w:pPr>
      <w:r>
        <w:rPr>
          <w:rFonts w:ascii="Times New Roman"/>
          <w:b w:val="false"/>
          <w:i w:val="false"/>
          <w:color w:val="000000"/>
          <w:sz w:val="28"/>
        </w:rPr>
        <w:t>
      Категория B2;</w:t>
      </w:r>
    </w:p>
    <w:bookmarkEnd w:id="53"/>
    <w:bookmarkStart w:name="z63" w:id="54"/>
    <w:p>
      <w:pPr>
        <w:spacing w:after="0"/>
        <w:ind w:left="0"/>
        <w:jc w:val="both"/>
      </w:pPr>
      <w:r>
        <w:rPr>
          <w:rFonts w:ascii="Times New Roman"/>
          <w:b w:val="false"/>
          <w:i w:val="false"/>
          <w:color w:val="000000"/>
          <w:sz w:val="28"/>
        </w:rPr>
        <w:t>
      Категория C;</w:t>
      </w:r>
    </w:p>
    <w:bookmarkEnd w:id="54"/>
    <w:bookmarkStart w:name="z64" w:id="55"/>
    <w:p>
      <w:pPr>
        <w:spacing w:after="0"/>
        <w:ind w:left="0"/>
        <w:jc w:val="both"/>
      </w:pPr>
      <w:r>
        <w:rPr>
          <w:rFonts w:ascii="Times New Roman"/>
          <w:b w:val="false"/>
          <w:i w:val="false"/>
          <w:color w:val="000000"/>
          <w:sz w:val="28"/>
        </w:rPr>
        <w:t xml:space="preserve">
      Категории А и В1 подразделяются на подкатегории относительно комбинаций самолетов, вертолетов, газотурбинных и поршневых двигателей: </w:t>
      </w:r>
    </w:p>
    <w:bookmarkEnd w:id="55"/>
    <w:bookmarkStart w:name="z65" w:id="56"/>
    <w:p>
      <w:pPr>
        <w:spacing w:after="0"/>
        <w:ind w:left="0"/>
        <w:jc w:val="both"/>
      </w:pPr>
      <w:r>
        <w:rPr>
          <w:rFonts w:ascii="Times New Roman"/>
          <w:b w:val="false"/>
          <w:i w:val="false"/>
          <w:color w:val="000000"/>
          <w:sz w:val="28"/>
        </w:rPr>
        <w:t xml:space="preserve">
      A1 и B1.1 – самолеты с газотурбинными двигателями; </w:t>
      </w:r>
    </w:p>
    <w:bookmarkEnd w:id="56"/>
    <w:bookmarkStart w:name="z66" w:id="57"/>
    <w:p>
      <w:pPr>
        <w:spacing w:after="0"/>
        <w:ind w:left="0"/>
        <w:jc w:val="both"/>
      </w:pPr>
      <w:r>
        <w:rPr>
          <w:rFonts w:ascii="Times New Roman"/>
          <w:b w:val="false"/>
          <w:i w:val="false"/>
          <w:color w:val="000000"/>
          <w:sz w:val="28"/>
        </w:rPr>
        <w:t xml:space="preserve">
      A2 и B1.2 – самолеты с поршневыми двигателями; </w:t>
      </w:r>
    </w:p>
    <w:bookmarkEnd w:id="57"/>
    <w:bookmarkStart w:name="z67" w:id="58"/>
    <w:p>
      <w:pPr>
        <w:spacing w:after="0"/>
        <w:ind w:left="0"/>
        <w:jc w:val="both"/>
      </w:pPr>
      <w:r>
        <w:rPr>
          <w:rFonts w:ascii="Times New Roman"/>
          <w:b w:val="false"/>
          <w:i w:val="false"/>
          <w:color w:val="000000"/>
          <w:sz w:val="28"/>
        </w:rPr>
        <w:t xml:space="preserve">
      A3 и B1.3 – вертолеты с газотурбинными двигателями; </w:t>
      </w:r>
    </w:p>
    <w:bookmarkEnd w:id="58"/>
    <w:bookmarkStart w:name="z68" w:id="59"/>
    <w:p>
      <w:pPr>
        <w:spacing w:after="0"/>
        <w:ind w:left="0"/>
        <w:jc w:val="both"/>
      </w:pPr>
      <w:r>
        <w:rPr>
          <w:rFonts w:ascii="Times New Roman"/>
          <w:b w:val="false"/>
          <w:i w:val="false"/>
          <w:color w:val="000000"/>
          <w:sz w:val="28"/>
        </w:rPr>
        <w:t xml:space="preserve">
      A4 и B1.4 – вертолеты с поршневыми двигателями; </w:t>
      </w:r>
    </w:p>
    <w:bookmarkEnd w:id="59"/>
    <w:bookmarkStart w:name="z69" w:id="60"/>
    <w:p>
      <w:pPr>
        <w:spacing w:after="0"/>
        <w:ind w:left="0"/>
        <w:jc w:val="both"/>
      </w:pPr>
      <w:r>
        <w:rPr>
          <w:rFonts w:ascii="Times New Roman"/>
          <w:b w:val="false"/>
          <w:i w:val="false"/>
          <w:color w:val="000000"/>
          <w:sz w:val="28"/>
        </w:rPr>
        <w:t xml:space="preserve">
      Категория С подразделяется на: </w:t>
      </w:r>
    </w:p>
    <w:bookmarkEnd w:id="60"/>
    <w:bookmarkStart w:name="z70" w:id="61"/>
    <w:p>
      <w:pPr>
        <w:spacing w:after="0"/>
        <w:ind w:left="0"/>
        <w:jc w:val="both"/>
      </w:pPr>
      <w:r>
        <w:rPr>
          <w:rFonts w:ascii="Times New Roman"/>
          <w:b w:val="false"/>
          <w:i w:val="false"/>
          <w:color w:val="000000"/>
          <w:sz w:val="28"/>
        </w:rPr>
        <w:t xml:space="preserve">
      Комплексные ВС; </w:t>
      </w:r>
    </w:p>
    <w:bookmarkEnd w:id="61"/>
    <w:bookmarkStart w:name="z71" w:id="62"/>
    <w:p>
      <w:pPr>
        <w:spacing w:after="0"/>
        <w:ind w:left="0"/>
        <w:jc w:val="both"/>
      </w:pPr>
      <w:r>
        <w:rPr>
          <w:rFonts w:ascii="Times New Roman"/>
          <w:b w:val="false"/>
          <w:i w:val="false"/>
          <w:color w:val="000000"/>
          <w:sz w:val="28"/>
        </w:rPr>
        <w:t>
      Воздушные суда кроме комплексных.</w:t>
      </w:r>
    </w:p>
    <w:bookmarkEnd w:id="62"/>
    <w:bookmarkStart w:name="z72" w:id="63"/>
    <w:p>
      <w:pPr>
        <w:spacing w:after="0"/>
        <w:ind w:left="0"/>
        <w:jc w:val="both"/>
      </w:pPr>
      <w:r>
        <w:rPr>
          <w:rFonts w:ascii="Times New Roman"/>
          <w:b w:val="false"/>
          <w:i w:val="false"/>
          <w:color w:val="000000"/>
          <w:sz w:val="28"/>
        </w:rPr>
        <w:t>
      Категория C применима к самолетам и вертолетам.</w:t>
      </w:r>
    </w:p>
    <w:bookmarkEnd w:id="63"/>
    <w:bookmarkStart w:name="z73" w:id="64"/>
    <w:p>
      <w:pPr>
        <w:spacing w:after="0"/>
        <w:ind w:left="0"/>
        <w:jc w:val="both"/>
      </w:pPr>
      <w:r>
        <w:rPr>
          <w:rFonts w:ascii="Times New Roman"/>
          <w:b w:val="false"/>
          <w:i w:val="false"/>
          <w:color w:val="000000"/>
          <w:sz w:val="28"/>
        </w:rPr>
        <w:t xml:space="preserve">
      Категория B2: </w:t>
      </w:r>
    </w:p>
    <w:bookmarkEnd w:id="64"/>
    <w:bookmarkStart w:name="z74" w:id="65"/>
    <w:p>
      <w:pPr>
        <w:spacing w:after="0"/>
        <w:ind w:left="0"/>
        <w:jc w:val="both"/>
      </w:pPr>
      <w:r>
        <w:rPr>
          <w:rFonts w:ascii="Times New Roman"/>
          <w:b w:val="false"/>
          <w:i w:val="false"/>
          <w:color w:val="000000"/>
          <w:sz w:val="28"/>
        </w:rPr>
        <w:t>
      Свидетельство категории В2 применима ко всем ВС;</w:t>
      </w:r>
    </w:p>
    <w:bookmarkEnd w:id="65"/>
    <w:bookmarkStart w:name="z75" w:id="66"/>
    <w:p>
      <w:pPr>
        <w:spacing w:after="0"/>
        <w:ind w:left="0"/>
        <w:jc w:val="both"/>
      </w:pPr>
      <w:r>
        <w:rPr>
          <w:rFonts w:ascii="Times New Roman"/>
          <w:b w:val="false"/>
          <w:i w:val="false"/>
          <w:color w:val="000000"/>
          <w:sz w:val="28"/>
        </w:rPr>
        <w:t>
      2) Свидетельство персонала по техническому обслуживанию легких и сверхлегких воздушных судов (LAML):</w:t>
      </w:r>
    </w:p>
    <w:bookmarkEnd w:id="66"/>
    <w:bookmarkStart w:name="z76" w:id="67"/>
    <w:p>
      <w:pPr>
        <w:spacing w:after="0"/>
        <w:ind w:left="0"/>
        <w:jc w:val="both"/>
      </w:pPr>
      <w:r>
        <w:rPr>
          <w:rFonts w:ascii="Times New Roman"/>
          <w:b w:val="false"/>
          <w:i w:val="false"/>
          <w:color w:val="000000"/>
          <w:sz w:val="28"/>
        </w:rPr>
        <w:t>
      В3(А) - Негерметичные поршневые самолеты легкой и сверхлегкой авиации с максимальной взлетной массой менее 5700 кг;</w:t>
      </w:r>
    </w:p>
    <w:bookmarkEnd w:id="67"/>
    <w:bookmarkStart w:name="z77" w:id="68"/>
    <w:p>
      <w:pPr>
        <w:spacing w:after="0"/>
        <w:ind w:left="0"/>
        <w:jc w:val="both"/>
      </w:pPr>
      <w:r>
        <w:rPr>
          <w:rFonts w:ascii="Times New Roman"/>
          <w:b w:val="false"/>
          <w:i w:val="false"/>
          <w:color w:val="000000"/>
          <w:sz w:val="28"/>
        </w:rPr>
        <w:t>
      B3(MHG) – мотодельтоплан;</w:t>
      </w:r>
    </w:p>
    <w:bookmarkEnd w:id="68"/>
    <w:bookmarkStart w:name="z78" w:id="69"/>
    <w:p>
      <w:pPr>
        <w:spacing w:after="0"/>
        <w:ind w:left="0"/>
        <w:jc w:val="both"/>
      </w:pPr>
      <w:r>
        <w:rPr>
          <w:rFonts w:ascii="Times New Roman"/>
          <w:b w:val="false"/>
          <w:i w:val="false"/>
          <w:color w:val="000000"/>
          <w:sz w:val="28"/>
        </w:rPr>
        <w:t>
      B3(AG) – автожир;</w:t>
      </w:r>
    </w:p>
    <w:bookmarkEnd w:id="69"/>
    <w:bookmarkStart w:name="z79" w:id="70"/>
    <w:p>
      <w:pPr>
        <w:spacing w:after="0"/>
        <w:ind w:left="0"/>
        <w:jc w:val="both"/>
      </w:pPr>
      <w:r>
        <w:rPr>
          <w:rFonts w:ascii="Times New Roman"/>
          <w:b w:val="false"/>
          <w:i w:val="false"/>
          <w:color w:val="000000"/>
          <w:sz w:val="28"/>
        </w:rPr>
        <w:t>
      В3(S) – планер;</w:t>
      </w:r>
    </w:p>
    <w:bookmarkEnd w:id="70"/>
    <w:bookmarkStart w:name="z80" w:id="71"/>
    <w:p>
      <w:pPr>
        <w:spacing w:after="0"/>
        <w:ind w:left="0"/>
        <w:jc w:val="both"/>
      </w:pPr>
      <w:r>
        <w:rPr>
          <w:rFonts w:ascii="Times New Roman"/>
          <w:b w:val="false"/>
          <w:i w:val="false"/>
          <w:color w:val="000000"/>
          <w:sz w:val="28"/>
        </w:rPr>
        <w:t>
      B3(B) – тепловой аэростат.";</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83" w:id="72"/>
    <w:p>
      <w:pPr>
        <w:spacing w:after="0"/>
        <w:ind w:left="0"/>
        <w:jc w:val="both"/>
      </w:pPr>
      <w:r>
        <w:rPr>
          <w:rFonts w:ascii="Times New Roman"/>
          <w:b w:val="false"/>
          <w:i w:val="false"/>
          <w:color w:val="000000"/>
          <w:sz w:val="28"/>
        </w:rPr>
        <w:t>
      "49. Уполномоченная организация приостанавливает действие свидетельства авиационного персонала (решение о признании), в случаях:</w:t>
      </w:r>
    </w:p>
    <w:bookmarkEnd w:id="72"/>
    <w:bookmarkStart w:name="z84" w:id="73"/>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bookmarkEnd w:id="73"/>
    <w:bookmarkStart w:name="z85" w:id="74"/>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74"/>
    <w:bookmarkStart w:name="z86" w:id="75"/>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технического обслуживания;</w:t>
      </w:r>
    </w:p>
    <w:bookmarkEnd w:id="75"/>
    <w:bookmarkStart w:name="z87" w:id="76"/>
    <w:p>
      <w:pPr>
        <w:spacing w:after="0"/>
        <w:ind w:left="0"/>
        <w:jc w:val="both"/>
      </w:pPr>
      <w:r>
        <w:rPr>
          <w:rFonts w:ascii="Times New Roman"/>
          <w:b w:val="false"/>
          <w:i w:val="false"/>
          <w:color w:val="000000"/>
          <w:sz w:val="28"/>
        </w:rPr>
        <w:t>
      4)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76"/>
    <w:bookmarkStart w:name="z88" w:id="77"/>
    <w:p>
      <w:pPr>
        <w:spacing w:after="0"/>
        <w:ind w:left="0"/>
        <w:jc w:val="both"/>
      </w:pPr>
      <w:r>
        <w:rPr>
          <w:rFonts w:ascii="Times New Roman"/>
          <w:b w:val="false"/>
          <w:i w:val="false"/>
          <w:color w:val="000000"/>
          <w:sz w:val="28"/>
        </w:rPr>
        <w:t>
      Приостановление действия свидетельства авиационного персонала одновременно приостанавливает действие квалификационных отметок в свидетельствах авиационного персонала.</w:t>
      </w:r>
    </w:p>
    <w:bookmarkEnd w:id="77"/>
    <w:bookmarkStart w:name="z89" w:id="78"/>
    <w:p>
      <w:pPr>
        <w:spacing w:after="0"/>
        <w:ind w:left="0"/>
        <w:jc w:val="both"/>
      </w:pPr>
      <w:r>
        <w:rPr>
          <w:rFonts w:ascii="Times New Roman"/>
          <w:b w:val="false"/>
          <w:i w:val="false"/>
          <w:color w:val="000000"/>
          <w:sz w:val="28"/>
        </w:rPr>
        <w:t>
      Срок приостановления действия свидетельства авиационного персонала, не превышает 90 (девяносто) календарных дней со дня вручения акта лицу, чье свидетельство временно приостановлено.";</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91" w:id="79"/>
    <w:p>
      <w:pPr>
        <w:spacing w:after="0"/>
        <w:ind w:left="0"/>
        <w:jc w:val="both"/>
      </w:pPr>
      <w:r>
        <w:rPr>
          <w:rFonts w:ascii="Times New Roman"/>
          <w:b w:val="false"/>
          <w:i w:val="false"/>
          <w:color w:val="000000"/>
          <w:sz w:val="28"/>
        </w:rPr>
        <w:t>
      "57. Выдача свидетельства после его отзыва проводится в порядке, предусмотренном настоящими Правилами, не ранее чем 12 месяцев.</w:t>
      </w:r>
    </w:p>
    <w:bookmarkEnd w:id="79"/>
    <w:bookmarkStart w:name="z92" w:id="80"/>
    <w:p>
      <w:pPr>
        <w:spacing w:after="0"/>
        <w:ind w:left="0"/>
        <w:jc w:val="both"/>
      </w:pPr>
      <w:r>
        <w:rPr>
          <w:rFonts w:ascii="Times New Roman"/>
          <w:b w:val="false"/>
          <w:i w:val="false"/>
          <w:color w:val="000000"/>
          <w:sz w:val="28"/>
        </w:rPr>
        <w:t>
      58. Замена свидетельства и (или) приложения к нему производится при утере, хищении, порчи, смены фамилии, имени, отчества (при наличии), в том числе при изменении формата свидетельства и других технических причинах.";</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Перечню основных требований к оказанию государственной услуги "Выдача свидетельств авиационному персоналу"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основных требований к оказанию государственной услуги "Выдача свидетельств авиационному персоналу" дополнить приложением 1-1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Перечню основных требований к оказанию государственной услуги "Выдача свидетельств авиационному персоналу"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Перечню основных требований к оказанию государственной услуги "Выдача свидетельств Авиационному персоналу"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Перечню основных требований к оказанию государственной услуги "Выдача свидетельств Авиационному персоналу" исключить;</w:t>
      </w:r>
    </w:p>
    <w:bookmarkStart w:name="z99" w:id="81"/>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102" w:id="8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82"/>
    <w:bookmarkStart w:name="z103" w:id="8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3"/>
    <w:bookmarkStart w:name="z104" w:id="8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84"/>
    <w:bookmarkStart w:name="z105" w:id="8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85"/>
    <w:bookmarkStart w:name="z106" w:id="8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08" w:id="87"/>
      <w:r>
        <w:rPr>
          <w:rFonts w:ascii="Times New Roman"/>
          <w:b w:val="false"/>
          <w:i w:val="false"/>
          <w:color w:val="000000"/>
          <w:sz w:val="28"/>
        </w:rPr>
        <w:t>
      "СОГЛАСОВАНО"</w:t>
      </w:r>
    </w:p>
    <w:bookmarkEnd w:id="8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2025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88"/>
    <w:p>
      <w:pPr>
        <w:spacing w:after="0"/>
        <w:ind w:left="0"/>
        <w:jc w:val="left"/>
      </w:pPr>
      <w:r>
        <w:rPr>
          <w:rFonts w:ascii="Times New Roman"/>
          <w:b/>
          <w:i w:val="false"/>
          <w:color w:val="000000"/>
        </w:rPr>
        <w:t xml:space="preserve"> Свидетельство авиационного персонала в виде пластиковой карточки</w:t>
      </w:r>
    </w:p>
    <w:bookmarkEnd w:id="88"/>
    <w:p>
      <w:pPr>
        <w:spacing w:after="0"/>
        <w:ind w:left="0"/>
        <w:jc w:val="left"/>
      </w:pPr>
      <w:r>
        <w:br/>
      </w:r>
    </w:p>
    <w:p>
      <w:pPr>
        <w:spacing w:after="0"/>
        <w:ind w:left="0"/>
        <w:jc w:val="both"/>
      </w:pPr>
      <w:r>
        <w:drawing>
          <wp:inline distT="0" distB="0" distL="0" distR="0">
            <wp:extent cx="75946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438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89"/>
    <w:p>
      <w:pPr>
        <w:spacing w:after="0"/>
        <w:ind w:left="0"/>
        <w:jc w:val="left"/>
      </w:pPr>
      <w:r>
        <w:rPr>
          <w:rFonts w:ascii="Times New Roman"/>
          <w:b/>
          <w:i w:val="false"/>
          <w:color w:val="000000"/>
        </w:rPr>
        <w:t xml:space="preserve"> Таблица серийных буквенных кодов и цветов свидетельств авиационного персонала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сверхлегкого воздушного судна (дирижабль, мотодельтаплан, автожир, воздушное судно с системой увеличения подъемной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легкого воздушного судна (самолет, ветролет)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темно-синий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(вертолет, воздушного судна с системой увеличения подъемной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многочленного экипажа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две полоски темно-серого цвета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кроме членов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 легкой и сверхлегкой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(расположенной на морской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по обеспечению полетов или полетный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бирюзовый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и продления срока действия</w:t>
            </w:r>
            <w:r>
              <w:br/>
            </w:r>
            <w:r>
              <w:rPr>
                <w:rFonts w:ascii="Times New Roman"/>
                <w:b w:val="false"/>
                <w:i w:val="false"/>
                <w:color w:val="000000"/>
                <w:sz w:val="20"/>
              </w:rPr>
              <w:t>свидетельств авиационного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свидетельств авиационному персоналу"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свидетельств авиационному персоналу" Наименование подвида государственной услуги:</w:t>
            </w:r>
          </w:p>
          <w:p>
            <w:pPr>
              <w:spacing w:after="20"/>
              <w:ind w:left="20"/>
              <w:jc w:val="both"/>
            </w:pPr>
            <w:r>
              <w:rPr>
                <w:rFonts w:ascii="Times New Roman"/>
                <w:b w:val="false"/>
                <w:i w:val="false"/>
                <w:color w:val="000000"/>
                <w:sz w:val="20"/>
              </w:rPr>
              <w:t>
1. Выдача свидетельства члена летного экипажа;</w:t>
            </w:r>
          </w:p>
          <w:p>
            <w:pPr>
              <w:spacing w:after="20"/>
              <w:ind w:left="20"/>
              <w:jc w:val="both"/>
            </w:pPr>
            <w:r>
              <w:rPr>
                <w:rFonts w:ascii="Times New Roman"/>
                <w:b w:val="false"/>
                <w:i w:val="false"/>
                <w:color w:val="000000"/>
                <w:sz w:val="20"/>
              </w:rPr>
              <w:t>
2. Выдача свидетельства внешнего пилота;</w:t>
            </w:r>
          </w:p>
          <w:p>
            <w:pPr>
              <w:spacing w:after="20"/>
              <w:ind w:left="20"/>
              <w:jc w:val="both"/>
            </w:pPr>
            <w:r>
              <w:rPr>
                <w:rFonts w:ascii="Times New Roman"/>
                <w:b w:val="false"/>
                <w:i w:val="false"/>
                <w:color w:val="000000"/>
                <w:sz w:val="20"/>
              </w:rPr>
              <w:t>
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13. 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14. Замена свидетельства авиационного персонала и (или) приложения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поступления документов в Акционерное общество "Авиационная администрация Казахстана"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авиационному персоналу;</w:t>
            </w:r>
          </w:p>
          <w:p>
            <w:pPr>
              <w:spacing w:after="20"/>
              <w:ind w:left="20"/>
              <w:jc w:val="both"/>
            </w:pPr>
            <w:r>
              <w:rPr>
                <w:rFonts w:ascii="Times New Roman"/>
                <w:b w:val="false"/>
                <w:i w:val="false"/>
                <w:color w:val="000000"/>
                <w:sz w:val="20"/>
              </w:rPr>
              <w:t>
продление срока действия свидетельства авиационного персонала;</w:t>
            </w:r>
          </w:p>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w:t>
            </w:r>
          </w:p>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уведомление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p>
            <w:pPr>
              <w:spacing w:after="20"/>
              <w:ind w:left="20"/>
              <w:jc w:val="both"/>
            </w:pPr>
            <w:r>
              <w:rPr>
                <w:rFonts w:ascii="Times New Roman"/>
                <w:b w:val="false"/>
                <w:i w:val="false"/>
                <w:color w:val="000000"/>
                <w:sz w:val="20"/>
              </w:rPr>
              <w:t>
2) государственной корпорации – с понедельника по пятницу включительно с 9.00 до 18.00 часов без перерыва на обед, в субботу с 9.00 до 13.00 часов за исключением воскресенья и праздничных дней, согласно трудовому законодательству Республики Казахстан;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свидетельства члена летного экипажа:</w:t>
            </w:r>
          </w:p>
          <w:p>
            <w:pPr>
              <w:spacing w:after="20"/>
              <w:ind w:left="20"/>
              <w:jc w:val="both"/>
            </w:pPr>
            <w:r>
              <w:rPr>
                <w:rFonts w:ascii="Times New Roman"/>
                <w:b w:val="false"/>
                <w:i w:val="false"/>
                <w:color w:val="000000"/>
                <w:sz w:val="20"/>
              </w:rPr>
              <w:t xml:space="preserve">
8.1.1. для получения свидетельства члена летного экипажа заявитель предоставляет следующие документы: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об окончании АУЦ с приложением сертификата об успешной сдаче теоретических экзаменов;</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представление на членов летного экипажа,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заверенное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 копию летной книжки;</w:t>
            </w:r>
          </w:p>
          <w:p>
            <w:pPr>
              <w:spacing w:after="20"/>
              <w:ind w:left="20"/>
              <w:jc w:val="both"/>
            </w:pPr>
            <w:r>
              <w:rPr>
                <w:rFonts w:ascii="Times New Roman"/>
                <w:b w:val="false"/>
                <w:i w:val="false"/>
                <w:color w:val="000000"/>
                <w:sz w:val="20"/>
              </w:rPr>
              <w:t xml:space="preserve">
заполненный лист соответствия, зачет воинского учета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перечню основных требований к оказанию государственной услуги (для прибывших из государственной авиации); оригинал свидетельства членов летного экипажа (при замене свидетельства);</w:t>
            </w:r>
          </w:p>
          <w:p>
            <w:pPr>
              <w:spacing w:after="20"/>
              <w:ind w:left="20"/>
              <w:jc w:val="both"/>
            </w:pPr>
            <w:r>
              <w:rPr>
                <w:rFonts w:ascii="Times New Roman"/>
                <w:b w:val="false"/>
                <w:i w:val="false"/>
                <w:color w:val="000000"/>
                <w:sz w:val="20"/>
              </w:rPr>
              <w:t>
электронная копия сведений, утверждающих оплату за оказание государственной услуги.</w:t>
            </w:r>
          </w:p>
          <w:p>
            <w:pPr>
              <w:spacing w:after="20"/>
              <w:ind w:left="20"/>
              <w:jc w:val="both"/>
            </w:pPr>
            <w:r>
              <w:rPr>
                <w:rFonts w:ascii="Times New Roman"/>
                <w:b w:val="false"/>
                <w:i w:val="false"/>
                <w:color w:val="000000"/>
                <w:sz w:val="20"/>
              </w:rPr>
              <w:t>
8.2. Выдача свидетельства внешнего пилота:</w:t>
            </w:r>
          </w:p>
          <w:p>
            <w:pPr>
              <w:spacing w:after="20"/>
              <w:ind w:left="20"/>
              <w:jc w:val="both"/>
            </w:pPr>
            <w:r>
              <w:rPr>
                <w:rFonts w:ascii="Times New Roman"/>
                <w:b w:val="false"/>
                <w:i w:val="false"/>
                <w:color w:val="000000"/>
                <w:sz w:val="20"/>
              </w:rPr>
              <w:t>
8.2.1. для получения свидетельства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заявление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об окончании АУЦ или авиационного учебного заведения;</w:t>
            </w:r>
          </w:p>
          <w:p>
            <w:pPr>
              <w:spacing w:after="20"/>
              <w:ind w:left="20"/>
              <w:jc w:val="both"/>
            </w:pPr>
            <w:r>
              <w:rPr>
                <w:rFonts w:ascii="Times New Roman"/>
                <w:b w:val="false"/>
                <w:i w:val="false"/>
                <w:color w:val="000000"/>
                <w:sz w:val="20"/>
              </w:rPr>
              <w:t xml:space="preserve">
представление для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8.3.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8.3.1. для получения свидетельства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заявление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представление для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 гражданской авиации; копии документов об окончании АУЦ;</w:t>
            </w:r>
          </w:p>
          <w:p>
            <w:pPr>
              <w:spacing w:after="20"/>
              <w:ind w:left="20"/>
              <w:jc w:val="both"/>
            </w:pPr>
            <w:r>
              <w:rPr>
                <w:rFonts w:ascii="Times New Roman"/>
                <w:b w:val="false"/>
                <w:i w:val="false"/>
                <w:color w:val="000000"/>
                <w:sz w:val="20"/>
              </w:rPr>
              <w:t xml:space="preserve">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 (для диспетчера ОВД);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(при обеспечении международных полетов);</w:t>
            </w:r>
          </w:p>
          <w:p>
            <w:pPr>
              <w:spacing w:after="20"/>
              <w:ind w:left="20"/>
              <w:jc w:val="both"/>
            </w:pPr>
            <w:r>
              <w:rPr>
                <w:rFonts w:ascii="Times New Roman"/>
                <w:b w:val="false"/>
                <w:i w:val="false"/>
                <w:color w:val="000000"/>
                <w:sz w:val="20"/>
              </w:rPr>
              <w:t>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8.4.1. для получения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сертификата об успешном завершении первоначальной подготовки в АУЦ либо копию сертификата(-ов) об успешной сдаче теоретических экзаменов по модульной программе, срок которых не превышает 10 лет от даты выдачи сертификата, если кандидат ранее не имел данное свидетельство;</w:t>
            </w:r>
          </w:p>
          <w:p>
            <w:pPr>
              <w:spacing w:after="20"/>
              <w:ind w:left="20"/>
              <w:jc w:val="both"/>
            </w:pPr>
            <w:r>
              <w:rPr>
                <w:rFonts w:ascii="Times New Roman"/>
                <w:b w:val="false"/>
                <w:i w:val="false"/>
                <w:color w:val="000000"/>
                <w:sz w:val="20"/>
              </w:rPr>
              <w:t xml:space="preserve">
копию документа об образовании;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копия оценочного листа практической стажировки по категории А/В1/В2;</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 в случае предоставления сертификата о сдаче теоретических экзаменов по модульной программе в признанных иностранных АУЦ;</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оригинал свидетельства и приложения к нему (пункт XV) (при замене свидетельства);</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8.5.1. для получения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сертификата об успешном завершении первоначальной подготовки в АУЦ либо копию сертификата(-ов) об успешной сдаче теоретических экзаменов по модульной программе, срок которых не превышает 10 лет от даты выдачи сертификата, если кандидат ранее не имел данное свидетельство;</w:t>
            </w:r>
          </w:p>
          <w:p>
            <w:pPr>
              <w:spacing w:after="20"/>
              <w:ind w:left="20"/>
              <w:jc w:val="both"/>
            </w:pPr>
            <w:r>
              <w:rPr>
                <w:rFonts w:ascii="Times New Roman"/>
                <w:b w:val="false"/>
                <w:i w:val="false"/>
                <w:color w:val="000000"/>
                <w:sz w:val="20"/>
              </w:rPr>
              <w:t>
копию документа об образовании;</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 в случае предоставления сертификата о сдаче теоретических экзаменов по модульной программе в признанных иностранных АУЦ;</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представление и решение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w:t>
            </w:r>
          </w:p>
          <w:p>
            <w:pPr>
              <w:spacing w:after="20"/>
              <w:ind w:left="20"/>
              <w:jc w:val="both"/>
            </w:pPr>
            <w:r>
              <w:rPr>
                <w:rFonts w:ascii="Times New Roman"/>
                <w:b w:val="false"/>
                <w:i w:val="false"/>
                <w:color w:val="000000"/>
                <w:sz w:val="20"/>
              </w:rPr>
              <w:t>
оригинал свидетельства (при замене свидетельства);</w:t>
            </w:r>
          </w:p>
          <w:p>
            <w:pPr>
              <w:spacing w:after="20"/>
              <w:ind w:left="20"/>
              <w:jc w:val="both"/>
            </w:pPr>
            <w:r>
              <w:rPr>
                <w:rFonts w:ascii="Times New Roman"/>
                <w:b w:val="false"/>
                <w:i w:val="false"/>
                <w:color w:val="000000"/>
                <w:sz w:val="20"/>
              </w:rPr>
              <w:t>
8.6.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8.6.1. для получения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документа об окончании АУЦ;</w:t>
            </w:r>
          </w:p>
          <w:p>
            <w:pPr>
              <w:spacing w:after="20"/>
              <w:ind w:left="20"/>
              <w:jc w:val="both"/>
            </w:pPr>
            <w:r>
              <w:rPr>
                <w:rFonts w:ascii="Times New Roman"/>
                <w:b w:val="false"/>
                <w:i w:val="false"/>
                <w:color w:val="000000"/>
                <w:sz w:val="20"/>
              </w:rPr>
              <w:t xml:space="preserve">
представление для другого авиационного персонала, кроме персонала по техническому обслуживанию воздушных судов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с объективными данными,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8.7.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8.7.1. для продления срока действия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приложение к нему (пункт XV).</w:t>
            </w:r>
          </w:p>
          <w:p>
            <w:pPr>
              <w:spacing w:after="20"/>
              <w:ind w:left="20"/>
              <w:jc w:val="both"/>
            </w:pPr>
            <w:r>
              <w:rPr>
                <w:rFonts w:ascii="Times New Roman"/>
                <w:b w:val="false"/>
                <w:i w:val="false"/>
                <w:color w:val="000000"/>
                <w:sz w:val="20"/>
              </w:rPr>
              <w:t>
8.8.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8.8.1. для продления срока действия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и решение постоянно действующей квалификационной комиссии некоммерческой организации;</w:t>
            </w:r>
          </w:p>
          <w:p>
            <w:pPr>
              <w:spacing w:after="20"/>
              <w:ind w:left="20"/>
              <w:jc w:val="both"/>
            </w:pPr>
            <w:r>
              <w:rPr>
                <w:rFonts w:ascii="Times New Roman"/>
                <w:b w:val="false"/>
                <w:i w:val="false"/>
                <w:color w:val="000000"/>
                <w:sz w:val="20"/>
              </w:rPr>
              <w:t>
оригинал свидетельства.</w:t>
            </w:r>
          </w:p>
          <w:p>
            <w:pPr>
              <w:spacing w:after="20"/>
              <w:ind w:left="20"/>
              <w:jc w:val="both"/>
            </w:pPr>
            <w:r>
              <w:rPr>
                <w:rFonts w:ascii="Times New Roman"/>
                <w:b w:val="false"/>
                <w:i w:val="false"/>
                <w:color w:val="000000"/>
                <w:sz w:val="20"/>
              </w:rPr>
              <w:t>
8.9.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8.9.1. для продления срока действия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оригинал свидетельства.</w:t>
            </w:r>
          </w:p>
          <w:p>
            <w:pPr>
              <w:spacing w:after="20"/>
              <w:ind w:left="20"/>
              <w:jc w:val="both"/>
            </w:pPr>
            <w:r>
              <w:rPr>
                <w:rFonts w:ascii="Times New Roman"/>
                <w:b w:val="false"/>
                <w:i w:val="false"/>
                <w:color w:val="000000"/>
                <w:sz w:val="20"/>
              </w:rPr>
              <w:t>
8.10.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8.10.1. для внесения квалификационных и специальных отметок в свидетельство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xml:space="preserve">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переподготовки;</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 копию соответствующего медицинского сертификата;</w:t>
            </w:r>
          </w:p>
          <w:p>
            <w:pPr>
              <w:spacing w:after="20"/>
              <w:ind w:left="20"/>
              <w:jc w:val="both"/>
            </w:pPr>
            <w:r>
              <w:rPr>
                <w:rFonts w:ascii="Times New Roman"/>
                <w:b w:val="false"/>
                <w:i w:val="false"/>
                <w:color w:val="000000"/>
                <w:sz w:val="20"/>
              </w:rPr>
              <w:t>
копию свидетельства и приложения (при наличии) к нему;</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8.10.2. для продления срока действия квалификационных и специальных отметок в свидетельстве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xml:space="preserve">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инструкторов (при необходимости);</w:t>
            </w:r>
          </w:p>
          <w:p>
            <w:pPr>
              <w:spacing w:after="20"/>
              <w:ind w:left="20"/>
              <w:jc w:val="both"/>
            </w:pPr>
            <w:r>
              <w:rPr>
                <w:rFonts w:ascii="Times New Roman"/>
                <w:b w:val="false"/>
                <w:i w:val="false"/>
                <w:color w:val="000000"/>
                <w:sz w:val="20"/>
              </w:rPr>
              <w:t>
копию соответствующего медицинского сертификата; копию свидетельства и приложения (при наличии) к нему;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8.10.3. для внесения или продления срока действия специальной отметки о знании языка, используемого в радиотелефонной связи в свидетельстве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копию свидетельства и приложения (при наличии) к нему.</w:t>
            </w:r>
          </w:p>
          <w:p>
            <w:pPr>
              <w:spacing w:after="20"/>
              <w:ind w:left="20"/>
              <w:jc w:val="both"/>
            </w:pPr>
            <w:r>
              <w:rPr>
                <w:rFonts w:ascii="Times New Roman"/>
                <w:b w:val="false"/>
                <w:i w:val="false"/>
                <w:color w:val="000000"/>
                <w:sz w:val="20"/>
              </w:rPr>
              <w:t>
8.11.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8.11.1. для внесения или продления срока действия квалификационных и специальных отметок в свидетельстве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переподготовки или поддержания профессионального уровня по специальности;</w:t>
            </w:r>
          </w:p>
          <w:p>
            <w:pPr>
              <w:spacing w:after="20"/>
              <w:ind w:left="20"/>
              <w:jc w:val="both"/>
            </w:pPr>
            <w:r>
              <w:rPr>
                <w:rFonts w:ascii="Times New Roman"/>
                <w:b w:val="false"/>
                <w:i w:val="false"/>
                <w:color w:val="000000"/>
                <w:sz w:val="20"/>
              </w:rPr>
              <w:t>
копию свидетельства и приложения (при наличии) к нему.</w:t>
            </w:r>
          </w:p>
          <w:p>
            <w:pPr>
              <w:spacing w:after="20"/>
              <w:ind w:left="20"/>
              <w:jc w:val="both"/>
            </w:pPr>
            <w:r>
              <w:rPr>
                <w:rFonts w:ascii="Times New Roman"/>
                <w:b w:val="false"/>
                <w:i w:val="false"/>
                <w:color w:val="000000"/>
                <w:sz w:val="20"/>
              </w:rPr>
              <w:t>
8.12.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8.12.1. для внесения или продления срока действия квалификационных отметок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 копию соответствующего медицинского сертификата (для диспетчера ОВД);</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 копию приложения к свидетельству;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8.12.2. для внесения и (или) продления срока действия специальной отметки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копии документов, подтверждающих прохождение последних по времени курсов переподготовки или поддержания профессионального уровня инструктора и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 (при внесении или продлении срока действия специальной отметки инструктора);</w:t>
            </w:r>
          </w:p>
          <w:p>
            <w:pPr>
              <w:spacing w:after="20"/>
              <w:ind w:left="20"/>
              <w:jc w:val="both"/>
            </w:pPr>
            <w:r>
              <w:rPr>
                <w:rFonts w:ascii="Times New Roman"/>
                <w:b w:val="false"/>
                <w:i w:val="false"/>
                <w:color w:val="000000"/>
                <w:sz w:val="20"/>
              </w:rPr>
              <w:t>
копии документов, подтверждающего прохождение тестирования на знание английского языка, используемого в радиотелефонной связи (при внесении или продлении срока действия специальной отметки о знании языка, используемого в радиотелефонной связи);</w:t>
            </w:r>
          </w:p>
          <w:p>
            <w:pPr>
              <w:spacing w:after="20"/>
              <w:ind w:left="20"/>
              <w:jc w:val="both"/>
            </w:pPr>
            <w:r>
              <w:rPr>
                <w:rFonts w:ascii="Times New Roman"/>
                <w:b w:val="false"/>
                <w:i w:val="false"/>
                <w:color w:val="000000"/>
                <w:sz w:val="20"/>
              </w:rPr>
              <w:t>
копию приложения к свидетельству;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8.13.Внесение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8.13.1. для внесения в свидетельство персонала по техническому обслуживанию воздушных судов квалификационной отметки в графу "Ratings"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w:t>
            </w:r>
          </w:p>
          <w:p>
            <w:pPr>
              <w:spacing w:after="20"/>
              <w:ind w:left="20"/>
              <w:jc w:val="both"/>
            </w:pPr>
            <w:r>
              <w:rPr>
                <w:rFonts w:ascii="Times New Roman"/>
                <w:b w:val="false"/>
                <w:i w:val="false"/>
                <w:color w:val="000000"/>
                <w:sz w:val="20"/>
              </w:rPr>
              <w:t>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xml:space="preserve">
8.13.2. для внесения в свидетельство персонала по техническому обслуживанию воздушных судов квалификационной отметки в графу "Ratings" категории "С" заявитель предоставляет следующие документы: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воздушного судна по уровню 1 (общий ознакомительный курс с воздушным судном).</w:t>
            </w:r>
          </w:p>
          <w:p>
            <w:pPr>
              <w:spacing w:after="20"/>
              <w:ind w:left="20"/>
              <w:jc w:val="both"/>
            </w:pPr>
            <w:r>
              <w:rPr>
                <w:rFonts w:ascii="Times New Roman"/>
                <w:b w:val="false"/>
                <w:i w:val="false"/>
                <w:color w:val="000000"/>
                <w:sz w:val="20"/>
              </w:rPr>
              <w:t>
Если претендент на категорию "С" получает данную квалификационную отметку через категории "В1" или "В2" того же типа воздушного судна и двигателя, которые уже внесены в свидетельство, предоставление отдельного сертификата о прохождении теоретического обучения не требуется;</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8.13.3. для внесения в свидетельство персонала по техническому обслуживанию воздушных судов квалификационной отметки в графу "Ratings" полный рейтинг подгруппы 2а, 2b и 2с в группе 2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w:t>
            </w:r>
          </w:p>
          <w:p>
            <w:pPr>
              <w:spacing w:after="20"/>
              <w:ind w:left="20"/>
              <w:jc w:val="both"/>
            </w:pPr>
            <w:r>
              <w:rPr>
                <w:rFonts w:ascii="Times New Roman"/>
                <w:b w:val="false"/>
                <w:i w:val="false"/>
                <w:color w:val="000000"/>
                <w:sz w:val="20"/>
              </w:rPr>
              <w:t>
перечню основных требований к оказанию государственной услуги с указанием запрашиваемого рейтинга полной подгруппы в группе 2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(OJT);</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8.13.4. для внесения в свидетельство персонала по техническому обслуживанию воздушных судов квалификационной отметки в графу "Ratings" полной подгруппы 2а, 2b и 2с в группе 2 по категории "С"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подгруппы в группе 2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 как минимум по 3-м типам воздушного судна, представленным в этой подгруппе;</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8.13.5 для внесения в свидетельство персонала по техническому обслуживанию воздушных судов квалификационной отметки в графу "Ratings" полной группы 3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полной группы 3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(OJT);</w:t>
            </w:r>
          </w:p>
          <w:p>
            <w:pPr>
              <w:spacing w:after="20"/>
              <w:ind w:left="20"/>
              <w:jc w:val="both"/>
            </w:pPr>
            <w:r>
              <w:rPr>
                <w:rFonts w:ascii="Times New Roman"/>
                <w:b w:val="false"/>
                <w:i w:val="false"/>
                <w:color w:val="000000"/>
                <w:sz w:val="20"/>
              </w:rPr>
              <w:t>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копию индивидуального журнала персонала по техническому обслуживанию воздушных судов по форме, согласно приложению 12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8.13.6 "для внесения в свидетельство персонала по техническому обслуживанию воздушных судов квалификационной отметки в графу "Ratings" полной группы 3 по категории "С"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полной группы 3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8.13.7. для внесения квалификационных и специальных отметок в свидетельство персонала по техническому обслуживанию легких и сверхлегких воздушных судов (LAML) заявитель предоставляет в некоммерческую организацию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копии документов, подтверждающих прохождение обучения в АУЦ на тип или вид воздушных судов;</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оформляемого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 подтверждающих опыт работы; копию акта проверки уровня квалификации персонала по техническому обслуживанию легких и сверхлегких воздушных судов категории "В3";</w:t>
            </w:r>
          </w:p>
          <w:p>
            <w:pPr>
              <w:spacing w:after="20"/>
              <w:ind w:left="20"/>
              <w:jc w:val="both"/>
            </w:pPr>
            <w:r>
              <w:rPr>
                <w:rFonts w:ascii="Times New Roman"/>
                <w:b w:val="false"/>
                <w:i w:val="false"/>
                <w:color w:val="000000"/>
                <w:sz w:val="20"/>
              </w:rPr>
              <w:t>
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w:t>
            </w:r>
          </w:p>
          <w:p>
            <w:pPr>
              <w:spacing w:after="20"/>
              <w:ind w:left="20"/>
              <w:jc w:val="both"/>
            </w:pPr>
            <w:r>
              <w:rPr>
                <w:rFonts w:ascii="Times New Roman"/>
                <w:b w:val="false"/>
                <w:i w:val="false"/>
                <w:color w:val="000000"/>
                <w:sz w:val="20"/>
              </w:rPr>
              <w:t>
8.14.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8.14.1. при утере, хищении и порчи свидетельства заявитель представляет документы в соответствии с установленным перечнем на получение соответствующего свидетельства авиационного персонала и электронную копию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xml:space="preserve">
8.14.2. при смене фамилии, имени, отчества (при наличии), в том числе при изменении формата действующего свидетельства и других технических причинах заявитель предоставляет следующие документы: </w:t>
            </w:r>
          </w:p>
          <w:p>
            <w:pPr>
              <w:spacing w:after="20"/>
              <w:ind w:left="20"/>
              <w:jc w:val="both"/>
            </w:pPr>
            <w:r>
              <w:rPr>
                <w:rFonts w:ascii="Times New Roman"/>
                <w:b w:val="false"/>
                <w:i w:val="false"/>
                <w:color w:val="000000"/>
                <w:sz w:val="20"/>
              </w:rPr>
              <w:t>
заявление по форме согласно приложению 1-1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xml:space="preserve">
две фотографии (цветные, матовые, размером 3,5 х 4,5 см с уголком справа со стороны смотрящего на фото) или цифровое фото (3,5*4,5 см., не менее 413*531 (пикселей)) при замене на свидетельство в виде пластиковой карточки; </w:t>
            </w:r>
          </w:p>
          <w:p>
            <w:pPr>
              <w:spacing w:after="20"/>
              <w:ind w:left="20"/>
              <w:jc w:val="both"/>
            </w:pPr>
            <w:r>
              <w:rPr>
                <w:rFonts w:ascii="Times New Roman"/>
                <w:b w:val="false"/>
                <w:i w:val="false"/>
                <w:color w:val="000000"/>
                <w:sz w:val="20"/>
              </w:rPr>
              <w:t>
электронная копия образца личной подписи при замене на свидетельство в виде пластиковой карточки;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использовании воздушного пространства Республики Казахстан и деятельности авиации",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в Республики Казахстан за № 7058) ,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28 сентября 2013 года № 763 (зарегистрирован в Реестре государственной регистрации нормативных правовых актов в Республики Казахстан за № 8786), </w:t>
            </w:r>
            <w:r>
              <w:rPr>
                <w:rFonts w:ascii="Times New Roman"/>
                <w:b w:val="false"/>
                <w:i w:val="false"/>
                <w:color w:val="000000"/>
                <w:sz w:val="20"/>
              </w:rPr>
              <w:t>Правилам</w:t>
            </w:r>
            <w:r>
              <w:rPr>
                <w:rFonts w:ascii="Times New Roman"/>
                <w:b w:val="false"/>
                <w:i w:val="false"/>
                <w:color w:val="000000"/>
                <w:sz w:val="20"/>
              </w:rPr>
              <w:t xml:space="preserve"> сертификации и выдачи сертификата авиационного учебного центра гражданской авиации, утвержденных приказом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в Республики Казахстан за 10486), </w:t>
            </w:r>
            <w:r>
              <w:rPr>
                <w:rFonts w:ascii="Times New Roman"/>
                <w:b w:val="false"/>
                <w:i w:val="false"/>
                <w:color w:val="000000"/>
                <w:sz w:val="20"/>
              </w:rPr>
              <w:t>Правилам</w:t>
            </w:r>
            <w:r>
              <w:rPr>
                <w:rFonts w:ascii="Times New Roman"/>
                <w:b w:val="false"/>
                <w:i w:val="false"/>
                <w:color w:val="000000"/>
                <w:sz w:val="20"/>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 приказом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в Республики Казахстан за № 33339), </w:t>
            </w:r>
            <w:r>
              <w:rPr>
                <w:rFonts w:ascii="Times New Roman"/>
                <w:b w:val="false"/>
                <w:i w:val="false"/>
                <w:color w:val="000000"/>
                <w:sz w:val="20"/>
              </w:rPr>
              <w:t>Правилам</w:t>
            </w:r>
            <w:r>
              <w:rPr>
                <w:rFonts w:ascii="Times New Roman"/>
                <w:b w:val="false"/>
                <w:i w:val="false"/>
                <w:color w:val="000000"/>
                <w:sz w:val="20"/>
              </w:rPr>
              <w:t xml:space="preserve"> тестирования на определение уровня владения английским языком, используемым в радиотелефонной связи, утвержденным приказом Министра транспорта и коммуникаций Республики Казахстан от 25 сентября 2013 года № 748 (зарегистрирован в Реестре государственной регистрации нормативных правовых актов в Республики Казахстан за № 8783), </w:t>
            </w:r>
            <w:r>
              <w:rPr>
                <w:rFonts w:ascii="Times New Roman"/>
                <w:b w:val="false"/>
                <w:i w:val="false"/>
                <w:color w:val="000000"/>
                <w:sz w:val="20"/>
              </w:rPr>
              <w:t>Правил</w:t>
            </w:r>
            <w:r>
              <w:rPr>
                <w:rFonts w:ascii="Times New Roman"/>
                <w:b w:val="false"/>
                <w:i w:val="false"/>
                <w:color w:val="000000"/>
                <w:sz w:val="20"/>
              </w:rPr>
              <w:t xml:space="preserve"> профессиональной подготовки авиационного персонала, утвержденных приказом исполняющего обязанности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в Республики Казахстан за № 10562), </w:t>
            </w:r>
            <w:r>
              <w:rPr>
                <w:rFonts w:ascii="Times New Roman"/>
                <w:b w:val="false"/>
                <w:i w:val="false"/>
                <w:color w:val="000000"/>
                <w:sz w:val="20"/>
              </w:rPr>
              <w:t>Правилами</w:t>
            </w:r>
            <w:r>
              <w:rPr>
                <w:rFonts w:ascii="Times New Roman"/>
                <w:b w:val="false"/>
                <w:i w:val="false"/>
                <w:color w:val="000000"/>
                <w:sz w:val="20"/>
              </w:rPr>
              <w:t xml:space="preserve"> определения уровня квалификации авиационного персонала, утвержденными приказом исполняющего обязанности Министра по инвестициям и развитию Республики Казахстан от 31 июля 2017 года № 517, </w:t>
            </w:r>
            <w:r>
              <w:rPr>
                <w:rFonts w:ascii="Times New Roman"/>
                <w:b w:val="false"/>
                <w:i w:val="false"/>
                <w:color w:val="000000"/>
                <w:sz w:val="20"/>
              </w:rPr>
              <w:t>Типовых программ</w:t>
            </w:r>
            <w:r>
              <w:rPr>
                <w:rFonts w:ascii="Times New Roman"/>
                <w:b w:val="false"/>
                <w:i w:val="false"/>
                <w:color w:val="000000"/>
                <w:sz w:val="20"/>
              </w:rPr>
              <w:t xml:space="preserve">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w:t>
            </w:r>
            <w:r>
              <w:rPr>
                <w:rFonts w:ascii="Times New Roman"/>
                <w:b w:val="false"/>
                <w:i w:val="false"/>
                <w:color w:val="000000"/>
                <w:sz w:val="20"/>
              </w:rPr>
              <w:t>Правилами</w:t>
            </w:r>
            <w:r>
              <w:rPr>
                <w:rFonts w:ascii="Times New Roman"/>
                <w:b w:val="false"/>
                <w:i w:val="false"/>
                <w:color w:val="000000"/>
                <w:sz w:val="20"/>
              </w:rPr>
              <w:t xml:space="preserve"> медицинского освидетельствования и осмотра в гражданской авиации Республики Казахстан, утвержденными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в Республики Казахстан за № 15325), а также требованиям, установленным настоящими Правилами и Типовыми программами;</w:t>
            </w:r>
          </w:p>
          <w:p>
            <w:pPr>
              <w:spacing w:after="20"/>
              <w:ind w:left="20"/>
              <w:jc w:val="both"/>
            </w:pPr>
            <w:r>
              <w:rPr>
                <w:rFonts w:ascii="Times New Roman"/>
                <w:b w:val="false"/>
                <w:i w:val="false"/>
                <w:color w:val="000000"/>
                <w:sz w:val="20"/>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в государственной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30 (тридцать) минут.</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транспорта Республики Казахстан – www.transport.gov.kz, раздел "Государственные услуги";</w:t>
            </w:r>
          </w:p>
          <w:p>
            <w:pPr>
              <w:spacing w:after="20"/>
              <w:ind w:left="20"/>
              <w:jc w:val="both"/>
            </w:pPr>
            <w:r>
              <w:rPr>
                <w:rFonts w:ascii="Times New Roman"/>
                <w:b w:val="false"/>
                <w:i w:val="false"/>
                <w:color w:val="000000"/>
                <w:sz w:val="20"/>
              </w:rPr>
              <w:t>
2) АО "Авиационная администрация Казахстана" – www.саа.gov.kz, раздел "Государственные услуги".</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91"/>
    <w:p>
      <w:pPr>
        <w:spacing w:after="0"/>
        <w:ind w:left="0"/>
        <w:jc w:val="left"/>
      </w:pPr>
      <w:r>
        <w:rPr>
          <w:rFonts w:ascii="Times New Roman"/>
          <w:b/>
          <w:i w:val="false"/>
          <w:color w:val="000000"/>
        </w:rPr>
        <w:t xml:space="preserve"> Заявление для выдачи свидетельства пилота или внесения квалификационной отметки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пилота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w:t>
            </w:r>
          </w:p>
          <w:p>
            <w:pPr>
              <w:spacing w:after="20"/>
              <w:ind w:left="20"/>
              <w:jc w:val="both"/>
            </w:pPr>
            <w:r>
              <w:rPr>
                <w:rFonts w:ascii="Times New Roman"/>
                <w:b w:val="false"/>
                <w:i w:val="false"/>
                <w:color w:val="000000"/>
                <w:sz w:val="20"/>
              </w:rPr>
              <w:t>
Имя …………………………………..Отчество (при его наличии)</w:t>
            </w:r>
          </w:p>
          <w:p>
            <w:pPr>
              <w:spacing w:after="20"/>
              <w:ind w:left="20"/>
              <w:jc w:val="both"/>
            </w:pPr>
            <w:r>
              <w:rPr>
                <w:rFonts w:ascii="Times New Roman"/>
                <w:b w:val="false"/>
                <w:i w:val="false"/>
                <w:color w:val="000000"/>
                <w:sz w:val="20"/>
              </w:rPr>
              <w:t>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xml:space="preserve">
Дата рождения (день, месяц, год) …………………….. Национальность………………………….. </w:t>
            </w:r>
          </w:p>
          <w:p>
            <w:pPr>
              <w:spacing w:after="20"/>
              <w:ind w:left="20"/>
              <w:jc w:val="both"/>
            </w:pPr>
            <w:r>
              <w:rPr>
                <w:rFonts w:ascii="Times New Roman"/>
                <w:b w:val="false"/>
                <w:i w:val="false"/>
                <w:color w:val="000000"/>
                <w:sz w:val="20"/>
              </w:rPr>
              <w:t>Место рождения……………………………..</w:t>
            </w:r>
          </w:p>
          <w:p>
            <w:pPr>
              <w:spacing w:after="20"/>
              <w:ind w:left="20"/>
              <w:jc w:val="both"/>
            </w:pPr>
            <w:r>
              <w:rPr>
                <w:rFonts w:ascii="Times New Roman"/>
                <w:b w:val="false"/>
                <w:i w:val="false"/>
                <w:color w:val="000000"/>
                <w:sz w:val="20"/>
              </w:rPr>
              <w:t>Страна …………… …………</w:t>
            </w:r>
          </w:p>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w:t>
            </w:r>
          </w:p>
          <w:p>
            <w:pPr>
              <w:spacing w:after="20"/>
              <w:ind w:left="20"/>
              <w:jc w:val="both"/>
            </w:pPr>
            <w:r>
              <w:rPr>
                <w:rFonts w:ascii="Times New Roman"/>
                <w:b w:val="false"/>
                <w:i w:val="false"/>
                <w:color w:val="000000"/>
                <w:sz w:val="20"/>
              </w:rPr>
              <w:t xml:space="preserve">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w:t>
            </w:r>
          </w:p>
          <w:p>
            <w:pPr>
              <w:spacing w:after="20"/>
              <w:ind w:left="20"/>
              <w:jc w:val="both"/>
            </w:pPr>
            <w:r>
              <w:rPr>
                <w:rFonts w:ascii="Times New Roman"/>
                <w:b w:val="false"/>
                <w:i w:val="false"/>
                <w:color w:val="000000"/>
                <w:sz w:val="20"/>
              </w:rPr>
              <w:t>Республики Казахстан "О государственных услугах"</w:t>
            </w:r>
          </w:p>
          <w:p>
            <w:pPr>
              <w:spacing w:after="20"/>
              <w:ind w:left="20"/>
              <w:jc w:val="both"/>
            </w:pPr>
            <w:r>
              <w:rPr>
                <w:rFonts w:ascii="Times New Roman"/>
                <w:b w:val="false"/>
                <w:i w:val="false"/>
                <w:color w:val="000000"/>
                <w:sz w:val="20"/>
              </w:rPr>
              <w:t>
" … "_ 20 … год</w:t>
            </w:r>
          </w:p>
          <w:p>
            <w:pPr>
              <w:spacing w:after="20"/>
              <w:ind w:left="20"/>
              <w:jc w:val="both"/>
            </w:pPr>
            <w:r>
              <w:rPr>
                <w:rFonts w:ascii="Times New Roman"/>
                <w:b w:val="false"/>
                <w:i w:val="false"/>
                <w:color w:val="000000"/>
                <w:sz w:val="20"/>
              </w:rPr>
              <w:t>
 (подпись) (дата)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для корреспонденции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свидетельства пилота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отметка (заполняется заявителем)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(SP) или Пилот многочленного экипажа (MP)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квалификационной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 экзаменатора, ФИО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Выдача свидетельства.: ☐ Свидетельства линейного пилота ATPL (самолеты) ☐ Свидетельства линейного пилота ATPL (вертолеты) ☐ Свидетельства коммерческого пилота СPL (самолеты) ☐ Свидетельства коммерческого пилота СPL (вертолеты) ☐ Свидетельства пилота MPL ☐ Свидетельства частного пилота РPL (самолеты) ☐ Свидетельства частного пилота РPL (вертолеты)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внесение:</w:t>
            </w:r>
          </w:p>
          <w:p>
            <w:pPr>
              <w:spacing w:after="20"/>
              <w:ind w:left="20"/>
              <w:jc w:val="both"/>
            </w:pPr>
            <w:r>
              <w:rPr>
                <w:rFonts w:ascii="Times New Roman"/>
                <w:b w:val="false"/>
                <w:i w:val="false"/>
                <w:color w:val="000000"/>
                <w:sz w:val="20"/>
              </w:rPr>
              <w:t xml:space="preserve">
с квалификационной отметкой о классе воздушного судна (просьба указать, включая варианты): ....................: сухопутный (land): гидроплан (sea): </w:t>
            </w:r>
          </w:p>
          <w:p>
            <w:pPr>
              <w:spacing w:after="20"/>
              <w:ind w:left="20"/>
              <w:jc w:val="both"/>
            </w:pPr>
            <w:r>
              <w:rPr>
                <w:rFonts w:ascii="Times New Roman"/>
                <w:b w:val="false"/>
                <w:i w:val="false"/>
                <w:color w:val="000000"/>
                <w:sz w:val="20"/>
              </w:rPr>
              <w:t xml:space="preserve">
☐ однодвигательный поршневой – SEP (land) ☐ однодвигательный газотурбинный – SET (land) ☐ </w:t>
            </w:r>
          </w:p>
          <w:p>
            <w:pPr>
              <w:spacing w:after="20"/>
              <w:ind w:left="20"/>
              <w:jc w:val="both"/>
            </w:pPr>
            <w:r>
              <w:rPr>
                <w:rFonts w:ascii="Times New Roman"/>
                <w:b w:val="false"/>
                <w:i w:val="false"/>
                <w:color w:val="000000"/>
                <w:sz w:val="20"/>
              </w:rPr>
              <w:t xml:space="preserve">
многодвигательной поршневой – MEP (land) ☐ многодвигательный газотурбиный – MET (land) ☐ IR полет по приборам ☐ </w:t>
            </w:r>
          </w:p>
          <w:p>
            <w:pPr>
              <w:spacing w:after="20"/>
              <w:ind w:left="20"/>
              <w:jc w:val="both"/>
            </w:pPr>
            <w:r>
              <w:rPr>
                <w:rFonts w:ascii="Times New Roman"/>
                <w:b w:val="false"/>
                <w:i w:val="false"/>
                <w:color w:val="000000"/>
                <w:sz w:val="20"/>
              </w:rPr>
              <w:t>
c квалификационной отметкой о типе воздушного судна (включая варианты): воздушного судна, сертифицированного для полета с экипажем из двух пилотов:</w:t>
            </w:r>
          </w:p>
          <w:p>
            <w:pPr>
              <w:spacing w:after="20"/>
              <w:ind w:left="20"/>
              <w:jc w:val="both"/>
            </w:pPr>
            <w:r>
              <w:rPr>
                <w:rFonts w:ascii="Times New Roman"/>
                <w:b w:val="false"/>
                <w:i w:val="false"/>
                <w:color w:val="000000"/>
                <w:sz w:val="20"/>
              </w:rPr>
              <w:t>
второй пилот ☐</w:t>
            </w:r>
          </w:p>
          <w:p>
            <w:pPr>
              <w:spacing w:after="20"/>
              <w:ind w:left="20"/>
              <w:jc w:val="both"/>
            </w:pPr>
            <w:r>
              <w:rPr>
                <w:rFonts w:ascii="Times New Roman"/>
                <w:b w:val="false"/>
                <w:i w:val="false"/>
                <w:color w:val="000000"/>
                <w:sz w:val="20"/>
              </w:rPr>
              <w:t>
командир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воздушного судна с системой увеличения подъемной силы (включая варианты):</w:t>
            </w:r>
          </w:p>
          <w:p>
            <w:pPr>
              <w:spacing w:after="20"/>
              <w:ind w:left="20"/>
              <w:jc w:val="both"/>
            </w:pPr>
            <w:r>
              <w:rPr>
                <w:rFonts w:ascii="Times New Roman"/>
                <w:b w:val="false"/>
                <w:i w:val="false"/>
                <w:color w:val="000000"/>
                <w:sz w:val="20"/>
              </w:rPr>
              <w:t>
 ☐ воздушного судна с системой увеличения подъемной силы (включая варианты):</w:t>
            </w:r>
          </w:p>
          <w:p>
            <w:pPr>
              <w:spacing w:after="20"/>
              <w:ind w:left="20"/>
              <w:jc w:val="both"/>
            </w:pPr>
            <w:r>
              <w:rPr>
                <w:rFonts w:ascii="Times New Roman"/>
                <w:b w:val="false"/>
                <w:i w:val="false"/>
                <w:color w:val="000000"/>
                <w:sz w:val="20"/>
              </w:rPr>
              <w:t>
SP (A) – самолет с одним пилотом ☐</w:t>
            </w:r>
          </w:p>
          <w:p>
            <w:pPr>
              <w:spacing w:after="20"/>
              <w:ind w:left="20"/>
              <w:jc w:val="both"/>
            </w:pPr>
            <w:r>
              <w:rPr>
                <w:rFonts w:ascii="Times New Roman"/>
                <w:b w:val="false"/>
                <w:i w:val="false"/>
                <w:color w:val="000000"/>
                <w:sz w:val="20"/>
              </w:rPr>
              <w:t>
SP (H) – вертолет с одним пилотом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MPA – пилот многочленного экипажа самолета ☐</w:t>
            </w:r>
          </w:p>
          <w:p>
            <w:pPr>
              <w:spacing w:after="20"/>
              <w:ind w:left="20"/>
              <w:jc w:val="both"/>
            </w:pPr>
            <w:r>
              <w:rPr>
                <w:rFonts w:ascii="Times New Roman"/>
                <w:b w:val="false"/>
                <w:i w:val="false"/>
                <w:color w:val="000000"/>
                <w:sz w:val="20"/>
              </w:rPr>
              <w:t>
MPH – пилот многочленного экипажа вертолета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xml:space="preserve">
 Летный инструктор: FI (A) самолет; ☐ FI (H) вертолет; ☐ TRI(A) инструктор по типу самолета; ☐ TRI(H) инструктор по типу вертолета; IRI (A) инструктор инструментального рейтинга (самолет); IRI (H) инструктор инструментального рейтинга (вертолет)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Подтверждение или тестирование при первоначальной выдаче свидетельства или квалификационной отметки.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завершил тест проверки навыков для выдачи вышеуказанного класса воздушного судна ☐ или квалификационной отметки о типе воздушного судна ☐; включая квалификационную отметку полетов по приборам IR ☐ Дата проверки навыков:..................; </w:t>
            </w:r>
          </w:p>
          <w:p>
            <w:pPr>
              <w:spacing w:after="20"/>
              <w:ind w:left="20"/>
              <w:jc w:val="both"/>
            </w:pPr>
            <w:r>
              <w:rPr>
                <w:rFonts w:ascii="Times New Roman"/>
                <w:b w:val="false"/>
                <w:i w:val="false"/>
                <w:color w:val="000000"/>
                <w:sz w:val="20"/>
              </w:rPr>
              <w:t>
Тип и регистрация воздушного судна: ...............................................................................</w:t>
            </w:r>
          </w:p>
          <w:p>
            <w:pPr>
              <w:spacing w:after="20"/>
              <w:ind w:left="20"/>
              <w:jc w:val="both"/>
            </w:pPr>
            <w:r>
              <w:rPr>
                <w:rFonts w:ascii="Times New Roman"/>
                <w:b w:val="false"/>
                <w:i w:val="false"/>
                <w:color w:val="000000"/>
                <w:sz w:val="20"/>
              </w:rPr>
              <w:t xml:space="preserve">Идентификационный номер комплексного тренажера......................………………………. </w:t>
            </w:r>
          </w:p>
          <w:p>
            <w:pPr>
              <w:spacing w:after="20"/>
              <w:ind w:left="20"/>
              <w:jc w:val="both"/>
            </w:pPr>
            <w:r>
              <w:rPr>
                <w:rFonts w:ascii="Times New Roman"/>
                <w:b w:val="false"/>
                <w:i w:val="false"/>
                <w:color w:val="000000"/>
                <w:sz w:val="20"/>
              </w:rPr>
              <w:t>
Фамилия …………………. Имя …………………Отчество (при его наличии) экзаменатора :..........................</w:t>
            </w:r>
          </w:p>
          <w:p>
            <w:pPr>
              <w:spacing w:after="20"/>
              <w:ind w:left="20"/>
              <w:jc w:val="both"/>
            </w:pPr>
            <w:r>
              <w:rPr>
                <w:rFonts w:ascii="Times New Roman"/>
                <w:b w:val="false"/>
                <w:i w:val="false"/>
                <w:color w:val="000000"/>
                <w:sz w:val="20"/>
              </w:rPr>
              <w:t>Номер экзаменатора:………</w:t>
            </w:r>
          </w:p>
          <w:p>
            <w:pPr>
              <w:spacing w:after="20"/>
              <w:ind w:left="20"/>
              <w:jc w:val="both"/>
            </w:pPr>
            <w:r>
              <w:rPr>
                <w:rFonts w:ascii="Times New Roman"/>
                <w:b w:val="false"/>
                <w:i w:val="false"/>
                <w:color w:val="000000"/>
                <w:sz w:val="20"/>
              </w:rPr>
              <w:t>Акт летной проверки от "__" _________202___ года прилагается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Заявление на продление квалификационной отметки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подаю заявку для продления квалификационной отметки: по типу воздушного судна (необходимо прописать) ☐ ……….; воздушного судна, сертифицированного для полета с экипажем из двух пилотов: второй пилот☐ командир☐ включая допуск к полетам по приборам (IR) ☐ воздушного судна с системой увеличения подъемной силы (включая варианты): SPA; SPH – самолет или вертолет с одним пилотом ☐ включая допуск к полетам по приборам (IR)</w:t>
            </w:r>
          </w:p>
          <w:p>
            <w:pPr>
              <w:spacing w:after="20"/>
              <w:ind w:left="20"/>
              <w:jc w:val="both"/>
            </w:pPr>
            <w:r>
              <w:rPr>
                <w:rFonts w:ascii="Times New Roman"/>
                <w:b w:val="false"/>
                <w:i w:val="false"/>
                <w:color w:val="000000"/>
                <w:sz w:val="20"/>
              </w:rPr>
              <w:t>
MPA; MPH – пилот многочленного экипажа самолета или вертолета☐ включая допуск по приборам (IR) ☐</w:t>
            </w:r>
          </w:p>
          <w:p>
            <w:pPr>
              <w:spacing w:after="20"/>
              <w:ind w:left="20"/>
              <w:jc w:val="both"/>
            </w:pPr>
            <w:r>
              <w:rPr>
                <w:rFonts w:ascii="Times New Roman"/>
                <w:b w:val="false"/>
                <w:i w:val="false"/>
                <w:color w:val="000000"/>
                <w:sz w:val="20"/>
              </w:rPr>
              <w:t>
по классу воздушного судна (необходимо прописать) ☐…….</w:t>
            </w:r>
          </w:p>
          <w:p>
            <w:pPr>
              <w:spacing w:after="20"/>
              <w:ind w:left="20"/>
              <w:jc w:val="both"/>
            </w:pPr>
            <w:r>
              <w:rPr>
                <w:rFonts w:ascii="Times New Roman"/>
                <w:b w:val="false"/>
                <w:i w:val="false"/>
                <w:color w:val="000000"/>
                <w:sz w:val="20"/>
              </w:rPr>
              <w:t xml:space="preserve">
 сухопутный (land): гидроплан (sea): </w:t>
            </w:r>
          </w:p>
          <w:p>
            <w:pPr>
              <w:spacing w:after="20"/>
              <w:ind w:left="20"/>
              <w:jc w:val="both"/>
            </w:pPr>
            <w:r>
              <w:rPr>
                <w:rFonts w:ascii="Times New Roman"/>
                <w:b w:val="false"/>
                <w:i w:val="false"/>
                <w:color w:val="000000"/>
                <w:sz w:val="20"/>
              </w:rPr>
              <w:t xml:space="preserve">
☐ однодвигательный поршневой – SEP (land) ☐ однодвигательный газотурбинный – SET (land) ☐ </w:t>
            </w:r>
          </w:p>
          <w:p>
            <w:pPr>
              <w:spacing w:after="20"/>
              <w:ind w:left="20"/>
              <w:jc w:val="both"/>
            </w:pPr>
            <w:r>
              <w:rPr>
                <w:rFonts w:ascii="Times New Roman"/>
                <w:b w:val="false"/>
                <w:i w:val="false"/>
                <w:color w:val="000000"/>
                <w:sz w:val="20"/>
              </w:rPr>
              <w:t xml:space="preserve">
многодвигательной поршневой – MEP (land) ☐ многодвигательный газотурбиный – MET (land) ☐ IR полет по приборам ☐ </w:t>
            </w:r>
          </w:p>
          <w:p>
            <w:pPr>
              <w:spacing w:after="20"/>
              <w:ind w:left="20"/>
              <w:jc w:val="both"/>
            </w:pPr>
            <w:r>
              <w:rPr>
                <w:rFonts w:ascii="Times New Roman"/>
                <w:b w:val="false"/>
                <w:i w:val="false"/>
                <w:color w:val="000000"/>
                <w:sz w:val="20"/>
              </w:rPr>
              <w:t xml:space="preserve">
 Летный инструктор: FI (A) самолет; ☐ FI (H) вертолет; ☐ TRI(A) инструктор по типу самолета; ☐ TRI(H) инструктор по типу вертолета; IRI (A) инструктор инструментального рейтинга (самолет); IRI (H) инструктор инструментального рейтинга (вертолет)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Подтверждение проверки квалификации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прошел квалификационную проверку на продление</w:t>
            </w:r>
          </w:p>
          <w:p>
            <w:pPr>
              <w:spacing w:after="20"/>
              <w:ind w:left="20"/>
              <w:jc w:val="both"/>
            </w:pPr>
            <w:r>
              <w:rPr>
                <w:rFonts w:ascii="Times New Roman"/>
                <w:b w:val="false"/>
                <w:i w:val="false"/>
                <w:color w:val="000000"/>
                <w:sz w:val="20"/>
              </w:rPr>
              <w:t xml:space="preserve">
вышеуказанного класса воздушного судна ☐ или квалификационной отметки ☐, включая IR ☐ </w:t>
            </w:r>
          </w:p>
          <w:p>
            <w:pPr>
              <w:spacing w:after="20"/>
              <w:ind w:left="20"/>
              <w:jc w:val="both"/>
            </w:pPr>
            <w:r>
              <w:rPr>
                <w:rFonts w:ascii="Times New Roman"/>
                <w:b w:val="false"/>
                <w:i w:val="false"/>
                <w:color w:val="000000"/>
                <w:sz w:val="20"/>
              </w:rPr>
              <w:t>
Дата проверки квалификации: ............................ …</w:t>
            </w:r>
          </w:p>
          <w:p>
            <w:pPr>
              <w:spacing w:after="20"/>
              <w:ind w:left="20"/>
              <w:jc w:val="both"/>
            </w:pPr>
            <w:r>
              <w:rPr>
                <w:rFonts w:ascii="Times New Roman"/>
                <w:b w:val="false"/>
                <w:i w:val="false"/>
                <w:color w:val="000000"/>
                <w:sz w:val="20"/>
              </w:rPr>
              <w:t>Тип и регистрация воздушного судна: ...................,</w:t>
            </w:r>
          </w:p>
          <w:p>
            <w:pPr>
              <w:spacing w:after="20"/>
              <w:ind w:left="20"/>
              <w:jc w:val="both"/>
            </w:pPr>
            <w:r>
              <w:rPr>
                <w:rFonts w:ascii="Times New Roman"/>
                <w:b w:val="false"/>
                <w:i w:val="false"/>
                <w:color w:val="000000"/>
                <w:sz w:val="20"/>
              </w:rPr>
              <w:t>Идентификационный номер (FSTD): ..............................................</w:t>
            </w:r>
          </w:p>
          <w:p>
            <w:pPr>
              <w:spacing w:after="20"/>
              <w:ind w:left="20"/>
              <w:jc w:val="both"/>
            </w:pPr>
            <w:r>
              <w:rPr>
                <w:rFonts w:ascii="Times New Roman"/>
                <w:b w:val="false"/>
                <w:i w:val="false"/>
                <w:color w:val="000000"/>
                <w:sz w:val="20"/>
              </w:rPr>
              <w:t>Фамилия имя отчество (при его наличии) экзаменатора: .............................................</w:t>
            </w:r>
          </w:p>
          <w:p>
            <w:pPr>
              <w:spacing w:after="20"/>
              <w:ind w:left="20"/>
              <w:jc w:val="both"/>
            </w:pPr>
            <w:r>
              <w:rPr>
                <w:rFonts w:ascii="Times New Roman"/>
                <w:b w:val="false"/>
                <w:i w:val="false"/>
                <w:color w:val="000000"/>
                <w:sz w:val="20"/>
              </w:rPr>
              <w:t>Номер экзаменатора: ______________________________________________________________________</w:t>
            </w:r>
          </w:p>
          <w:p>
            <w:pPr>
              <w:spacing w:after="20"/>
              <w:ind w:left="20"/>
              <w:jc w:val="both"/>
            </w:pPr>
            <w:r>
              <w:rPr>
                <w:rFonts w:ascii="Times New Roman"/>
                <w:b w:val="false"/>
                <w:i w:val="false"/>
                <w:color w:val="000000"/>
                <w:sz w:val="20"/>
              </w:rPr>
              <w:t>
Акт летной проверки от "__"______202_года прилагается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Заявители уведомляются о том, что квалификационная/специальная отметки не будут продлеваться до тех пор, пока соответствующая форма акта (отчета) экзаменатора не будет получена.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заявляю, что информация, предоставленная в этой форме, верна.</w:t>
            </w:r>
          </w:p>
          <w:p>
            <w:pPr>
              <w:spacing w:after="20"/>
              <w:ind w:left="20"/>
              <w:jc w:val="both"/>
            </w:pPr>
            <w:r>
              <w:rPr>
                <w:rFonts w:ascii="Times New Roman"/>
                <w:b w:val="false"/>
                <w:i w:val="false"/>
                <w:color w:val="000000"/>
                <w:sz w:val="20"/>
              </w:rPr>
              <w:t>
2) Я полностью рассмотрел все руководящие указания и представил все необходимые документы для подачи заявки.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"___"_________________20 ___год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Разрешение уполномоченной организации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1.Документы по заявке соответствуют: свидетельство ☐;</w:t>
            </w:r>
          </w:p>
          <w:p>
            <w:pPr>
              <w:spacing w:after="20"/>
              <w:ind w:left="20"/>
              <w:jc w:val="both"/>
            </w:pPr>
            <w:r>
              <w:rPr>
                <w:rFonts w:ascii="Times New Roman"/>
                <w:b w:val="false"/>
                <w:i w:val="false"/>
                <w:color w:val="000000"/>
                <w:sz w:val="20"/>
              </w:rPr>
              <w:t>
квалификационная отметка ☐; специальная отметка☐; могут быть выданы. Свидетельство ☐, квалификационная отметка ☐, специальная отметка ☐, которая выдается ____________________________________.</w:t>
            </w:r>
          </w:p>
          <w:p>
            <w:pPr>
              <w:spacing w:after="20"/>
              <w:ind w:left="20"/>
              <w:jc w:val="both"/>
            </w:pPr>
            <w:r>
              <w:rPr>
                <w:rFonts w:ascii="Times New Roman"/>
                <w:b w:val="false"/>
                <w:i w:val="false"/>
                <w:color w:val="000000"/>
                <w:sz w:val="20"/>
              </w:rPr>
              <w:t>
2. В заявке отсутствует следующая документация, и она будет возвращена заявителю. Отсутствующая документация: 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фамилия, имя, отчество (при наличии)) (должность) (подпись) должностного лица</w:t>
            </w:r>
          </w:p>
          <w:p>
            <w:pPr>
              <w:spacing w:after="20"/>
              <w:ind w:left="20"/>
              <w:jc w:val="both"/>
            </w:pPr>
            <w:r>
              <w:rPr>
                <w:rFonts w:ascii="Times New Roman"/>
                <w:b w:val="false"/>
                <w:i w:val="false"/>
                <w:color w:val="000000"/>
                <w:sz w:val="20"/>
              </w:rPr>
              <w:t>уполномоченной организации, проводившего проверку документов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Выдача уполномоченной организацией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 Свидетельство ____________ Дата истечения срока действия _____ ☐</w:t>
            </w:r>
          </w:p>
          <w:p>
            <w:pPr>
              <w:spacing w:after="20"/>
              <w:ind w:left="20"/>
              <w:jc w:val="both"/>
            </w:pPr>
            <w:r>
              <w:rPr>
                <w:rFonts w:ascii="Times New Roman"/>
                <w:b w:val="false"/>
                <w:i w:val="false"/>
                <w:color w:val="000000"/>
                <w:sz w:val="20"/>
              </w:rPr>
              <w:t>
Квалификационная отметка______________ Дата истечения срока действия _____ ☐</w:t>
            </w:r>
          </w:p>
          <w:p>
            <w:pPr>
              <w:spacing w:after="20"/>
              <w:ind w:left="20"/>
              <w:jc w:val="both"/>
            </w:pPr>
            <w:r>
              <w:rPr>
                <w:rFonts w:ascii="Times New Roman"/>
                <w:b w:val="false"/>
                <w:i w:val="false"/>
                <w:color w:val="000000"/>
                <w:sz w:val="20"/>
              </w:rPr>
              <w:t>
Специальная отметка☐ _______________Дата истечения срока действия _____ ☐</w:t>
            </w:r>
          </w:p>
          <w:p>
            <w:pPr>
              <w:spacing w:after="20"/>
              <w:ind w:left="20"/>
              <w:jc w:val="both"/>
            </w:pPr>
            <w:r>
              <w:rPr>
                <w:rFonts w:ascii="Times New Roman"/>
                <w:b w:val="false"/>
                <w:i w:val="false"/>
                <w:color w:val="000000"/>
                <w:sz w:val="20"/>
              </w:rPr>
              <w:t>
(фамилия, имя, отчество (при наличии)) (должность) (подпись) подписывающего лица</w:t>
            </w:r>
          </w:p>
          <w:p>
            <w:pPr>
              <w:spacing w:after="20"/>
              <w:ind w:left="20"/>
              <w:jc w:val="both"/>
            </w:pPr>
            <w:r>
              <w:rPr>
                <w:rFonts w:ascii="Times New Roman"/>
                <w:b w:val="false"/>
                <w:i w:val="false"/>
                <w:color w:val="000000"/>
                <w:sz w:val="20"/>
              </w:rPr>
              <w:t>управления выдачи свидетельств авиационному персоналу</w:t>
            </w:r>
          </w:p>
          <w:p>
            <w:pPr>
              <w:spacing w:after="20"/>
              <w:ind w:left="20"/>
              <w:jc w:val="both"/>
            </w:pPr>
            <w:r>
              <w:rPr>
                <w:rFonts w:ascii="Times New Roman"/>
                <w:b w:val="false"/>
                <w:i w:val="false"/>
                <w:color w:val="000000"/>
                <w:sz w:val="20"/>
              </w:rPr>
              <w:t>уполномоченной организации "___" 20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bl>
    <w:bookmarkStart w:name="z379" w:id="92"/>
    <w:p>
      <w:pPr>
        <w:spacing w:after="0"/>
        <w:ind w:left="0"/>
        <w:jc w:val="left"/>
      </w:pPr>
      <w:r>
        <w:rPr>
          <w:rFonts w:ascii="Times New Roman"/>
          <w:b/>
          <w:i w:val="false"/>
          <w:color w:val="000000"/>
        </w:rPr>
        <w:t xml:space="preserve"> Заявление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заявителя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 </w:t>
            </w:r>
          </w:p>
          <w:p>
            <w:pPr>
              <w:spacing w:after="20"/>
              <w:ind w:left="20"/>
              <w:jc w:val="both"/>
            </w:pPr>
            <w:r>
              <w:rPr>
                <w:rFonts w:ascii="Times New Roman"/>
                <w:b w:val="false"/>
                <w:i w:val="false"/>
                <w:color w:val="000000"/>
                <w:sz w:val="20"/>
              </w:rPr>
              <w:t>
Имя …………………………………..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2.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xml:space="preserve">
☐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3. ИИН…………………………………………………</w:t>
            </w:r>
          </w:p>
          <w:p>
            <w:pPr>
              <w:spacing w:after="20"/>
              <w:ind w:left="20"/>
              <w:jc w:val="both"/>
            </w:pPr>
            <w:r>
              <w:rPr>
                <w:rFonts w:ascii="Times New Roman"/>
                <w:b w:val="false"/>
                <w:i w:val="false"/>
                <w:color w:val="000000"/>
                <w:sz w:val="20"/>
              </w:rPr>
              <w:t xml:space="preserve">
4. Дата рождения (день, месяц, год) …………………….. </w:t>
            </w:r>
          </w:p>
          <w:p>
            <w:pPr>
              <w:spacing w:after="20"/>
              <w:ind w:left="20"/>
              <w:jc w:val="both"/>
            </w:pPr>
            <w:r>
              <w:rPr>
                <w:rFonts w:ascii="Times New Roman"/>
                <w:b w:val="false"/>
                <w:i w:val="false"/>
                <w:color w:val="000000"/>
                <w:sz w:val="20"/>
              </w:rPr>
              <w:t>
5. Номер телефона…………………</w:t>
            </w:r>
          </w:p>
          <w:p>
            <w:pPr>
              <w:spacing w:after="20"/>
              <w:ind w:left="20"/>
              <w:jc w:val="both"/>
            </w:pPr>
            <w:r>
              <w:rPr>
                <w:rFonts w:ascii="Times New Roman"/>
                <w:b w:val="false"/>
                <w:i w:val="false"/>
                <w:color w:val="000000"/>
                <w:sz w:val="20"/>
              </w:rPr>
              <w:t>
6. E-mail:…………………………………………………….</w:t>
            </w:r>
          </w:p>
          <w:p>
            <w:pPr>
              <w:spacing w:after="20"/>
              <w:ind w:left="20"/>
              <w:jc w:val="both"/>
            </w:pPr>
            <w:r>
              <w:rPr>
                <w:rFonts w:ascii="Times New Roman"/>
                <w:b w:val="false"/>
                <w:i w:val="false"/>
                <w:color w:val="000000"/>
                <w:sz w:val="20"/>
              </w:rPr>
              <w:t>
7. Согласен на использование сведений, составляющих охраняемую законом тайну,</w:t>
            </w:r>
          </w:p>
          <w:p>
            <w:pPr>
              <w:spacing w:after="20"/>
              <w:ind w:left="20"/>
              <w:jc w:val="both"/>
            </w:pPr>
            <w:r>
              <w:rPr>
                <w:rFonts w:ascii="Times New Roman"/>
                <w:b w:val="false"/>
                <w:i w:val="false"/>
                <w:color w:val="000000"/>
                <w:sz w:val="20"/>
              </w:rPr>
              <w:t>содержащихся в информационных системах согласно пункту 6 статьи 20 Закона</w:t>
            </w:r>
          </w:p>
          <w:p>
            <w:pPr>
              <w:spacing w:after="20"/>
              <w:ind w:left="20"/>
              <w:jc w:val="both"/>
            </w:pPr>
            <w:r>
              <w:rPr>
                <w:rFonts w:ascii="Times New Roman"/>
                <w:b w:val="false"/>
                <w:i w:val="false"/>
                <w:color w:val="000000"/>
                <w:sz w:val="20"/>
              </w:rPr>
              <w:t>Республики Казахстан "О государственных услугах"</w:t>
            </w:r>
          </w:p>
          <w:p>
            <w:pPr>
              <w:spacing w:after="20"/>
              <w:ind w:left="20"/>
              <w:jc w:val="both"/>
            </w:pPr>
            <w:r>
              <w:rPr>
                <w:rFonts w:ascii="Times New Roman"/>
                <w:b w:val="false"/>
                <w:i w:val="false"/>
                <w:color w:val="000000"/>
                <w:sz w:val="20"/>
              </w:rPr>
              <w:t>(подпись)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свидетельства пилота сверхлегкого воздушного судна.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внешнего пилота.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Причина замены:</w:t>
            </w:r>
          </w:p>
          <w:p>
            <w:pPr>
              <w:spacing w:after="20"/>
              <w:ind w:left="20"/>
              <w:jc w:val="both"/>
            </w:pPr>
            <w:r>
              <w:rPr>
                <w:rFonts w:ascii="Times New Roman"/>
                <w:b w:val="false"/>
                <w:i w:val="false"/>
                <w:color w:val="000000"/>
                <w:sz w:val="20"/>
              </w:rPr>
              <w:t>
" … "_ 20 … год</w:t>
            </w:r>
          </w:p>
          <w:p>
            <w:pPr>
              <w:spacing w:after="20"/>
              <w:ind w:left="20"/>
              <w:jc w:val="both"/>
            </w:pPr>
            <w:r>
              <w:rPr>
                <w:rFonts w:ascii="Times New Roman"/>
                <w:b w:val="false"/>
                <w:i w:val="false"/>
                <w:color w:val="000000"/>
                <w:sz w:val="20"/>
              </w:rPr>
              <w:t>
 (подпись)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93"/>
    <w:p>
      <w:pPr>
        <w:spacing w:after="0"/>
        <w:ind w:left="0"/>
        <w:jc w:val="left"/>
      </w:pPr>
      <w:r>
        <w:rPr>
          <w:rFonts w:ascii="Times New Roman"/>
          <w:b/>
          <w:i w:val="false"/>
          <w:color w:val="000000"/>
        </w:rPr>
        <w:t xml:space="preserve"> Акт проверки уровня квалификации для пилотов самолета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 заявителя</w:t>
            </w:r>
          </w:p>
          <w:p>
            <w:pPr>
              <w:spacing w:after="20"/>
              <w:ind w:left="20"/>
              <w:jc w:val="both"/>
            </w:pPr>
            <w:r>
              <w:rPr>
                <w:rFonts w:ascii="Times New Roman"/>
                <w:b w:val="false"/>
                <w:i w:val="false"/>
                <w:color w:val="000000"/>
                <w:sz w:val="20"/>
              </w:rPr>
              <w:t>
(заполнять ПЕЧАТНЫМИ БУКВАМИ)/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Заявителя/Applicant`s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Date of birth: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 и номер:/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авиационной властью:/</w:t>
            </w:r>
          </w:p>
          <w:p>
            <w:pPr>
              <w:spacing w:after="20"/>
              <w:ind w:left="20"/>
              <w:jc w:val="both"/>
            </w:pPr>
            <w:r>
              <w:rPr>
                <w:rFonts w:ascii="Times New Roman"/>
                <w:b w:val="false"/>
                <w:i w:val="false"/>
                <w:color w:val="000000"/>
                <w:sz w:val="20"/>
              </w:rPr>
              <w:t>
Issuing Authority: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Date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Rating valid until: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Total flight hours: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пилота:/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пилота:/Other Pilot’s Name: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квалификации/Proficiency Check</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пилот/</w:t>
            </w:r>
          </w:p>
          <w:p>
            <w:pPr>
              <w:spacing w:after="20"/>
              <w:ind w:left="20"/>
              <w:jc w:val="both"/>
            </w:pPr>
            <w:r>
              <w:rPr>
                <w:rFonts w:ascii="Times New Roman"/>
                <w:b w:val="false"/>
                <w:i w:val="false"/>
                <w:color w:val="000000"/>
                <w:sz w:val="20"/>
              </w:rPr>
              <w:t>
FO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Раздел/Section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незачетов/ Amount of failed items: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проверки уровня квалификации/</w:t>
            </w:r>
          </w:p>
          <w:p>
            <w:pPr>
              <w:spacing w:after="20"/>
              <w:ind w:left="20"/>
              <w:jc w:val="both"/>
            </w:pPr>
            <w:r>
              <w:rPr>
                <w:rFonts w:ascii="Times New Roman"/>
                <w:b w:val="false"/>
                <w:i w:val="false"/>
                <w:color w:val="000000"/>
                <w:sz w:val="20"/>
              </w:rPr>
              <w:t>
Result of Proficiency Check</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прошел/ □частично прошел/ □ не прошел/ pass* partial pass* fail*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проверки уровня квалификации обновлен следующий рейтинг/ As a result of the proficiency check the following rating(s) has been revalidated: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прибору/IR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aircraft type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Примечание/Notes:</w:t>
            </w:r>
          </w:p>
          <w:p>
            <w:pPr>
              <w:spacing w:after="20"/>
              <w:ind w:left="20"/>
              <w:jc w:val="both"/>
            </w:pPr>
            <w:r>
              <w:rPr>
                <w:rFonts w:ascii="Times New Roman"/>
                <w:b w:val="false"/>
                <w:i w:val="false"/>
                <w:color w:val="000000"/>
                <w:sz w:val="20"/>
              </w:rPr>
              <w:t>
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в разделе IX (Казахстан) и XII выполнено вручную/Manual revalidation entry in section IX (Kazakhstan) &amp; XII:*</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(касательно проверки уровня квалификации)/ Remarks (concerning the above mentioned proficiency check):</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летно-технической характеристики при проведении проверки/ Specifications of practical performance</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 экзаменатора/ Examiner’s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экзаменатора/Examiner’s Seat*:</w:t>
            </w:r>
          </w:p>
          <w:p>
            <w:pPr>
              <w:spacing w:after="20"/>
              <w:ind w:left="20"/>
              <w:jc w:val="both"/>
            </w:pPr>
            <w:r>
              <w:rPr>
                <w:rFonts w:ascii="Times New Roman"/>
                <w:b w:val="false"/>
                <w:i w:val="false"/>
                <w:color w:val="000000"/>
                <w:sz w:val="20"/>
              </w:rPr>
              <w:t>
□ сзади/rear □слева/left □справа/right</w:t>
            </w:r>
          </w:p>
        </w:tc>
      </w:tr>
    </w:tbl>
    <w:bookmarkStart w:name="z422" w:id="94"/>
    <w:p>
      <w:pPr>
        <w:spacing w:after="0"/>
        <w:ind w:left="0"/>
        <w:jc w:val="both"/>
      </w:pPr>
      <w:r>
        <w:rPr>
          <w:rFonts w:ascii="Times New Roman"/>
          <w:b w:val="false"/>
          <w:i w:val="false"/>
          <w:color w:val="000000"/>
          <w:sz w:val="28"/>
        </w:rPr>
        <w:t>
      *отметьте соответствующий пункт/cross applicable item</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тренажера/FSTD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тренажера ВС/FSTD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 эксплуатанта/Aircraft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bl>
    <w:bookmarkStart w:name="z423" w:id="95"/>
    <w:p>
      <w:pPr>
        <w:spacing w:after="0"/>
        <w:ind w:left="0"/>
        <w:jc w:val="both"/>
      </w:pPr>
      <w:r>
        <w:rPr>
          <w:rFonts w:ascii="Times New Roman"/>
          <w:b w:val="false"/>
          <w:i w:val="false"/>
          <w:color w:val="000000"/>
          <w:sz w:val="28"/>
        </w:rPr>
        <w:t>
      Имя и Фамилия Заявителя/Applicant’s Name</w:t>
      </w:r>
    </w:p>
    <w:bookmarkEnd w:id="95"/>
    <w:bookmarkStart w:name="z424" w:id="96"/>
    <w:p>
      <w:pPr>
        <w:spacing w:after="0"/>
        <w:ind w:left="0"/>
        <w:jc w:val="both"/>
      </w:pPr>
      <w:r>
        <w:rPr>
          <w:rFonts w:ascii="Times New Roman"/>
          <w:b w:val="false"/>
          <w:i w:val="false"/>
          <w:color w:val="000000"/>
          <w:sz w:val="28"/>
        </w:rPr>
        <w:t>
      Дата/Date</w:t>
      </w:r>
    </w:p>
    <w:bookmarkEnd w:id="96"/>
    <w:bookmarkStart w:name="z425" w:id="97"/>
    <w:p>
      <w:pPr>
        <w:spacing w:after="0"/>
        <w:ind w:left="0"/>
        <w:jc w:val="both"/>
      </w:pPr>
      <w:r>
        <w:rPr>
          <w:rFonts w:ascii="Times New Roman"/>
          <w:b w:val="false"/>
          <w:i w:val="false"/>
          <w:color w:val="000000"/>
          <w:sz w:val="28"/>
        </w:rPr>
        <w:t>
      Данную форму и ее содержание не следует видоизменять!</w:t>
      </w:r>
    </w:p>
    <w:bookmarkEnd w:id="97"/>
    <w:bookmarkStart w:name="z426" w:id="98"/>
    <w:p>
      <w:pPr>
        <w:spacing w:after="0"/>
        <w:ind w:left="0"/>
        <w:jc w:val="both"/>
      </w:pPr>
      <w:r>
        <w:rPr>
          <w:rFonts w:ascii="Times New Roman"/>
          <w:b w:val="false"/>
          <w:i w:val="false"/>
          <w:color w:val="000000"/>
          <w:sz w:val="28"/>
        </w:rPr>
        <w:t>
      Какие-либо изменения при заполнении приведут к отказу в рассмотрении формы проверки квалификационного уровня / This layout and contents of this form shall not be modified! Modifications will result in refusal of the proficiency check.</w:t>
      </w:r>
    </w:p>
    <w:bookmarkEnd w:id="98"/>
    <w:bookmarkStart w:name="z427" w:id="99"/>
    <w:p>
      <w:pPr>
        <w:spacing w:after="0"/>
        <w:ind w:left="0"/>
        <w:jc w:val="both"/>
      </w:pPr>
      <w:r>
        <w:rPr>
          <w:rFonts w:ascii="Times New Roman"/>
          <w:b w:val="false"/>
          <w:i w:val="false"/>
          <w:color w:val="000000"/>
          <w:sz w:val="28"/>
        </w:rPr>
        <w:t>
      O/M: Обязательный/Mandatory ТС/FS: только Тренажер на Самолете/ Flight Simulator only</w:t>
      </w:r>
    </w:p>
    <w:bookmarkEnd w:id="99"/>
    <w:bookmarkStart w:name="z428" w:id="100"/>
    <w:p>
      <w:pPr>
        <w:spacing w:after="0"/>
        <w:ind w:left="0"/>
        <w:jc w:val="both"/>
      </w:pPr>
      <w:r>
        <w:rPr>
          <w:rFonts w:ascii="Times New Roman"/>
          <w:b w:val="false"/>
          <w:i w:val="false"/>
          <w:color w:val="000000"/>
          <w:sz w:val="28"/>
        </w:rPr>
        <w:t xml:space="preserve">
      И.Э.: Инициалы экзаменаторов после успешного завершения/E.I.: Examiner’s initials after successful completion </w:t>
      </w:r>
    </w:p>
    <w:bookmarkEnd w:id="100"/>
    <w:bookmarkStart w:name="z429" w:id="101"/>
    <w:p>
      <w:pPr>
        <w:spacing w:after="0"/>
        <w:ind w:left="0"/>
        <w:jc w:val="both"/>
      </w:pPr>
      <w:r>
        <w:rPr>
          <w:rFonts w:ascii="Times New Roman"/>
          <w:b w:val="false"/>
          <w:i w:val="false"/>
          <w:color w:val="000000"/>
          <w:sz w:val="28"/>
        </w:rPr>
        <w:t>
      (*) Пункты, отмеченные звездой, следует отлетать исключительно по приборам./</w:t>
      </w:r>
    </w:p>
    <w:bookmarkEnd w:id="101"/>
    <w:bookmarkStart w:name="z430" w:id="102"/>
    <w:p>
      <w:pPr>
        <w:spacing w:after="0"/>
        <w:ind w:left="0"/>
        <w:jc w:val="both"/>
      </w:pPr>
      <w:r>
        <w:rPr>
          <w:rFonts w:ascii="Times New Roman"/>
          <w:b w:val="false"/>
          <w:i w:val="false"/>
          <w:color w:val="000000"/>
          <w:sz w:val="28"/>
        </w:rPr>
        <w:t>
      (*) Starred items shall be flown solely by reference to instruments.</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метеоинформацию,NOTAMы, расчет массы, центровки самолета и элементов взлета/ Pre-flight including: documentation, weather briefing, NOTAM, mass and balance.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самолета;/Aeroplane external visual inspection; location of each item and purpose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чеклиста перед запуском двигателей, процедуры запуска двигателей, установка и проверка COM/NAV/Use of checklist prior to starting engines, starting procedures COM/NAV setup and check</w:t>
            </w:r>
          </w:p>
          <w:p>
            <w:pPr>
              <w:spacing w:after="20"/>
              <w:ind w:left="20"/>
              <w:jc w:val="both"/>
            </w:pPr>
            <w:r>
              <w:rPr>
                <w:rFonts w:ascii="Times New Roman"/>
                <w:b w:val="false"/>
                <w:i w:val="false"/>
                <w:color w:val="000000"/>
                <w:sz w:val="20"/>
              </w:rPr>
              <w: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 в соответствии с инструктажом диспетчерской службы или инструктора/Taxiing in compliance with air traffic control or instructions of instructor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перед взлетом/Before take-off checks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 включая взлет без остановки/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по приборам; переход на приборный полет сразу после подъема передней опоры или немедленно после отрыва /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 (если применимо)/Cross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(реальная либо имитированная максимальная взлетная масса/Take- off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Взлеты с имитацией отказа двигателя/Take-offs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сразу после достижения V2/shortly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V1 и V2/ between V1 and V2 ТС/FS only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до достижения V1/Rejected take-off at a reasonable speed before reachingV1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Процедуры/Flight Manoeuvers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и без спойлеров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Затягивание в пикирование и волновая тряска после достижения критического числа М и летно-технические характеристики воздушного судна (колебания типа "Голландского шага" /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системы в штатном режиме и управление панелью бортинженера/бортмеханика /Normal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следующих систем в нормальных или особых случаях выполнения полета (обязательное прохождение 3 особых случая выполнения полета, указанных в п.3.4.0 по п.3.4.14 включительно) / Normal and abnormal operations of following systems. (A mandatory minimum of 3 abnormal shall be selected from 3.4.0 to 3.4.14 inclusive) О/M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(при необходимости пропеллер)/ engine (if necessary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и кондиционирование воздуха /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приемников воздушного давления/ pitot/static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электросистема/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рулевыми поверхностями и триммирования/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 обогрев переднего стекла/anti- and de-icing system,Glare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автопилот/командно-пилотажный прибор/ autopilot/flight director О/M</w:t>
            </w:r>
          </w:p>
          <w:p>
            <w:pPr>
              <w:spacing w:after="20"/>
              <w:ind w:left="20"/>
              <w:jc w:val="both"/>
            </w:pPr>
            <w:r>
              <w:rPr>
                <w:rFonts w:ascii="Times New Roman"/>
                <w:b w:val="false"/>
                <w:i w:val="false"/>
                <w:color w:val="000000"/>
                <w:sz w:val="20"/>
              </w:rPr>
              <w:t>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предупреждения о приближении к режиму сваливания и датчик повышения устойчивости/ stall warning devices or stall avoidance devices, andstability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предупреждения об опасной близости земли, метеорадар, радиовысотометр, приемоответчик/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навигационное и приборное оборудование/radios,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тормозная система/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закрылков и предкрылков /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случаи и аварийные процедуры (обязательные 3 п. с п.3.6.1 по п. 3.6.9 включительно) /Abnormal and emergency procedures (A mandatory minimum of 3 items shallbe selected from 3.6.1 to 3.6.9 inclusive)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при тушении пожара, такого как пожар двигателя, вспомогательной силовой установки, салона, грузового отсека, кабины экипажа, крыла и включая эвакуацию /fire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удаление дыма /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двигателя, выключение и повторный запуск на безопасной высоте /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слив топлива (имитация) /fuel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ветра при взлете/посадке / windshear at take-off/landing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системы герметизация кабины/аварийное снижение/ simulated cabin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дееспособности одного из членов экипажа /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аварийные процедуры предусмотренные руководством по летной эксплуатации данного воздушного судна / other emergency procedures as outlined in the appropriate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/ACAS event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развороты с креном 45°, 180° на 360° влево и направо /Steep turns with 45° bank, 180° to 360° 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распознавание и контрмеры при приближении к сваливанию во время взлета, крейсерском полете и посадочной конфигурации/Early recognition and counter measures on approaching stall in take-off, cruising flight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полного сваливания или после активации предупреждающего датчика в наборе высоты и горизонтальном полете и при конфигурации захода на посадку/recovery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полетах по приборам /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маршрутов вылета и прибытия, выполнение указаний диспетчера/Adherence to departure and arrival routes and ATC instructions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зоны ожидания /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точный заход на посадку до достижения высоты принятия решения не менее 60 м. (200футов) Примечание: В соответствии с руководством по летной эксплуатации воздушного судна (РЛЭ), процедур RNP APCH, возможно потребуется использование автопилота или командного пилотажного прибора. При ручном управлении необходимо выбрать процедуры с учетом ограничений (например, выбрать систему посадки по приборам п.3.9.3.1 в соответствии с ограничениями руководства по летной эксплуатации (РЛЭ)/ precision approaches down to a decision height (DH) not less than 60 m (200ft).</w:t>
            </w:r>
          </w:p>
          <w:p>
            <w:pPr>
              <w:spacing w:after="20"/>
              <w:ind w:left="20"/>
              <w:jc w:val="both"/>
            </w:pPr>
            <w:r>
              <w:rPr>
                <w:rFonts w:ascii="Times New Roman"/>
                <w:b w:val="false"/>
                <w:i w:val="false"/>
                <w:color w:val="000000"/>
                <w:sz w:val="20"/>
              </w:rPr>
              <w:t>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ручном режиме без командно - пилотажного прибора/ Manually, without flight director О/M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ручном режиме с командно - пилотажным прибором / manually, with flight director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автопилота /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 ручном режиме при имитации отказа одного двигателя при заходе на посадку до пролета дальнего привода и до посадки или точки ухода на второй круг / manually, with one engine simulated inoperative before passing the outer marker (OM) until touchdown or through the complete missed approach procedure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неточный заход на посадку до высоты принятия решения /non-precision approach down to the MDH/A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при полете по кругу /circling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ухода на второй круг/Missed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со всеми работающими двигателями* после захода на посадку по ILS при достижении высоты принятия решения / Go-around with all engines operating* after an ILS approach on reaching decision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процедуры ухода на второй круг /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при управлении в ручном режиме с имитацией отказа критического двигателя после достижения высоты принятия решения /Manual go-around with the critical engine simulated inoperative after an instrument approach on reaching DH, MDH or MAPt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Прерванная посадка на высоте 15 м над порогом взлетно-посадочной полосы и уход на второй круг /Rejected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Посадки/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заклинившего хвостового стабилизатора при разбалансировке / Landing with simulated jammed horizontal stabiliser in any out-of-trim position ТС/FS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 (если применимо)/Crosswind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движения и посадка без выпущенных или частичного выпущенных закрылков и предкрылков / Traffic pattern and landing without extended or with partly extended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неработающего критического двигателя/Landing with critical engine simulated inoperative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Дополнительное разрешение на получение квалификационной отметки для захода на посадку по приборам до высоты принятия решения менее 60 м (200 футов) (КАТ II/III). Примечание: полеты по КАТ II/III должны выполняться в соответствии с Правилами эксплуатации./ Additional authorization on a type rating for instrument approaches down to a decision height (DH) of less than 60m (200 feet) (CAT II III)</w:t>
            </w:r>
          </w:p>
          <w:p>
            <w:pPr>
              <w:spacing w:after="20"/>
              <w:ind w:left="20"/>
              <w:jc w:val="both"/>
            </w:pPr>
            <w:r>
              <w:rPr>
                <w:rFonts w:ascii="Times New Roman"/>
                <w:b w:val="false"/>
                <w:i w:val="false"/>
                <w:color w:val="000000"/>
                <w:sz w:val="20"/>
              </w:rPr>
              <w:t>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IIIA</w:t>
            </w:r>
          </w:p>
          <w:p>
            <w:pPr>
              <w:spacing w:after="20"/>
              <w:ind w:left="20"/>
              <w:jc w:val="both"/>
            </w:pPr>
            <w:r>
              <w:rPr>
                <w:rFonts w:ascii="Times New Roman"/>
                <w:b w:val="false"/>
                <w:i w:val="false"/>
                <w:color w:val="000000"/>
                <w:sz w:val="20"/>
              </w:rPr>
              <w:t>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при минимальной разрешенной видимости на взлетно-посадочной полосе /</w:t>
            </w:r>
          </w:p>
          <w:p>
            <w:pPr>
              <w:spacing w:after="20"/>
              <w:ind w:left="20"/>
              <w:jc w:val="both"/>
            </w:pPr>
            <w:r>
              <w:rPr>
                <w:rFonts w:ascii="Times New Roman"/>
                <w:b w:val="false"/>
                <w:i w:val="false"/>
                <w:color w:val="000000"/>
                <w:sz w:val="20"/>
              </w:rPr>
              <w:t>
Rejected take- off at minimum authorised RVR ТС/FS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Заходы на посадку по ILS /ILS Approaches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/GO-around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(и) /Landing (s)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103"/>
    <w:p>
      <w:pPr>
        <w:spacing w:after="0"/>
        <w:ind w:left="0"/>
        <w:jc w:val="left"/>
      </w:pPr>
      <w:r>
        <w:rPr>
          <w:rFonts w:ascii="Times New Roman"/>
          <w:b/>
          <w:i w:val="false"/>
          <w:color w:val="000000"/>
        </w:rPr>
        <w:t xml:space="preserve"> Заявление для свидетельства персонала по техническому обслуживанию воздушных судов</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для свидетельства по техническому обслуживанию воздушного судна и действий в отношении свидетельства (впервые/ внесения изменений/продление)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заявителя:</w:t>
            </w:r>
          </w:p>
          <w:p>
            <w:pPr>
              <w:spacing w:after="20"/>
              <w:ind w:left="20"/>
              <w:jc w:val="both"/>
            </w:pPr>
            <w:r>
              <w:rPr>
                <w:rFonts w:ascii="Times New Roman"/>
                <w:b w:val="false"/>
                <w:i w:val="false"/>
                <w:color w:val="000000"/>
                <w:sz w:val="20"/>
              </w:rPr>
              <w:t xml:space="preserve">
Фамилия ……………………. </w:t>
            </w:r>
          </w:p>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
Отчество (при его наличии) ……………………</w:t>
            </w:r>
          </w:p>
          <w:p>
            <w:pPr>
              <w:spacing w:after="20"/>
              <w:ind w:left="20"/>
              <w:jc w:val="both"/>
            </w:pPr>
            <w:r>
              <w:rPr>
                <w:rFonts w:ascii="Times New Roman"/>
                <w:b w:val="false"/>
                <w:i w:val="false"/>
                <w:color w:val="000000"/>
                <w:sz w:val="20"/>
              </w:rPr>
              <w:t>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xml:space="preserve">
Адрес………………… Гражданство ……………… Дата и место рождения ………………………… Индивидуальный идентификационный номер…………………. Тел:…………………….....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xml:space="preserve">
Согласен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 Республики Казахстан "О государственных услугах" _____________ "____" __________ 20__год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свидетельства AML/LAML (если применимо)</w:t>
            </w:r>
          </w:p>
          <w:p>
            <w:pPr>
              <w:spacing w:after="20"/>
              <w:ind w:left="20"/>
              <w:jc w:val="both"/>
            </w:pPr>
            <w:r>
              <w:rPr>
                <w:rFonts w:ascii="Times New Roman"/>
                <w:b w:val="false"/>
                <w:i w:val="false"/>
                <w:color w:val="000000"/>
                <w:sz w:val="20"/>
              </w:rPr>
              <w:t>
Свидетельство № …… Дата выдачи ……</w:t>
            </w:r>
          </w:p>
          <w:p>
            <w:pPr>
              <w:spacing w:after="20"/>
              <w:ind w:left="20"/>
              <w:jc w:val="both"/>
            </w:pPr>
            <w:r>
              <w:rPr>
                <w:rFonts w:ascii="Times New Roman"/>
                <w:b w:val="false"/>
                <w:i w:val="false"/>
                <w:color w:val="000000"/>
                <w:sz w:val="20"/>
              </w:rPr>
              <w:t>
№ приложения к свидетельству……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 месте работы: Название организации………………. Адрес………………….. Номер одобрительного сертификата организации по техническому обслуживанию воздушного судна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 целью (отметьте соответствующий бокс):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выдача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свидетельства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газотурбинными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поршневыми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газотурбинными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поршневыми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Негерметичные поршневые воздушного судна с максимальной массой менее 5700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воздушные судна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судна, чем тяжелые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Запись типа воздушного судна / Запись рейтинга/ Снятие ограничений (если применимо):</w:t>
            </w:r>
          </w:p>
          <w:p>
            <w:pPr>
              <w:spacing w:after="20"/>
              <w:ind w:left="20"/>
              <w:jc w:val="both"/>
            </w:pPr>
            <w:r>
              <w:rPr>
                <w:rFonts w:ascii="Times New Roman"/>
                <w:b w:val="false"/>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Выдачи свидетельства впервые /внесения изменений или дополнений/ продление (подчеркнуть необходимое). </w:t>
            </w:r>
          </w:p>
          <w:p>
            <w:pPr>
              <w:spacing w:after="20"/>
              <w:ind w:left="20"/>
              <w:jc w:val="both"/>
            </w:pPr>
            <w:r>
              <w:rPr>
                <w:rFonts w:ascii="Times New Roman"/>
                <w:b w:val="false"/>
                <w:i w:val="false"/>
                <w:color w:val="000000"/>
                <w:sz w:val="20"/>
              </w:rPr>
              <w:t>
Подтверждаю, что информация внесенная в эту форму на момент подачи заявления корректна. Подтверждаю, что никогда не имел свидетельство (свидетельства), выданные иностранными государствами, отозванное или приостановленное. Я также понимаю, что любая некорректная информация может лишить меня возможности обладания свидетельством AML/LAML.</w:t>
            </w:r>
          </w:p>
          <w:p>
            <w:pPr>
              <w:spacing w:after="20"/>
              <w:ind w:left="20"/>
              <w:jc w:val="both"/>
            </w:pPr>
            <w:r>
              <w:rPr>
                <w:rFonts w:ascii="Times New Roman"/>
                <w:b w:val="false"/>
                <w:i w:val="false"/>
                <w:color w:val="000000"/>
                <w:sz w:val="20"/>
              </w:rPr>
              <w:t>
Подпись_________ Фамилия, имя, отчество (при наличии)________________ "____" ____________20__год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воздушных судов и рекомендуется, чтобы уполномоченная организация выдала свидетельство или сделала в нем записи.</w:t>
            </w:r>
          </w:p>
          <w:p>
            <w:pPr>
              <w:spacing w:after="20"/>
              <w:ind w:left="20"/>
              <w:jc w:val="both"/>
            </w:pPr>
            <w:r>
              <w:rPr>
                <w:rFonts w:ascii="Times New Roman"/>
                <w:b w:val="false"/>
                <w:i w:val="false"/>
                <w:color w:val="000000"/>
                <w:sz w:val="20"/>
              </w:rPr>
              <w:t>
Подпись …………………… Имя ……………………………… Должность……………………………Дата……………………………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записей персонала уполномоченной организации. Настоящим подтверждается, что заявитель отвечает действующим требованиям Республики Казахстан по выдаче, продлению свидетельства персонала по техническому обслуживанию воздушных судов и внесению в него новых записей.</w:t>
            </w:r>
          </w:p>
          <w:p>
            <w:pPr>
              <w:spacing w:after="20"/>
              <w:ind w:left="20"/>
              <w:jc w:val="both"/>
            </w:pPr>
            <w:r>
              <w:rPr>
                <w:rFonts w:ascii="Times New Roman"/>
                <w:b w:val="false"/>
                <w:i w:val="false"/>
                <w:color w:val="000000"/>
                <w:sz w:val="20"/>
              </w:rPr>
              <w:t>
Подпись ……………………</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 ______________ 20__год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104"/>
    <w:p>
      <w:pPr>
        <w:spacing w:after="0"/>
        <w:ind w:left="0"/>
        <w:jc w:val="left"/>
      </w:pPr>
      <w:r>
        <w:rPr>
          <w:rFonts w:ascii="Times New Roman"/>
          <w:b/>
          <w:i w:val="false"/>
          <w:color w:val="000000"/>
        </w:rPr>
        <w:t xml:space="preserve"> Расписка о приеме документов № _______</w:t>
      </w:r>
    </w:p>
    <w:bookmarkEnd w:id="104"/>
    <w:p>
      <w:pPr>
        <w:spacing w:after="0"/>
        <w:ind w:left="0"/>
        <w:jc w:val="both"/>
      </w:pPr>
      <w:bookmarkStart w:name="z467" w:id="10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105"/>
    <w:p>
      <w:pPr>
        <w:spacing w:after="0"/>
        <w:ind w:left="0"/>
        <w:jc w:val="both"/>
      </w:pPr>
      <w:r>
        <w:rPr>
          <w:rFonts w:ascii="Times New Roman"/>
          <w:b w:val="false"/>
          <w:i w:val="false"/>
          <w:color w:val="000000"/>
          <w:sz w:val="28"/>
        </w:rPr>
        <w:t>"О государственных услугах", отдел №____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принимает документы на оказание государственной услуги</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согласно перечню, предусмотренному перечнем основных требований к оказанию</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Наименование документов:</w:t>
      </w:r>
    </w:p>
    <w:p>
      <w:pPr>
        <w:spacing w:after="0"/>
        <w:ind w:left="0"/>
        <w:jc w:val="both"/>
      </w:pPr>
      <w:r>
        <w:rPr>
          <w:rFonts w:ascii="Times New Roman"/>
          <w:b w:val="false"/>
          <w:i w:val="false"/>
          <w:color w:val="000000"/>
          <w:sz w:val="28"/>
        </w:rPr>
        <w:t>1) _____________________________________________;</w:t>
      </w:r>
    </w:p>
    <w:p>
      <w:pPr>
        <w:spacing w:after="0"/>
        <w:ind w:left="0"/>
        <w:jc w:val="both"/>
      </w:pPr>
      <w:r>
        <w:rPr>
          <w:rFonts w:ascii="Times New Roman"/>
          <w:b w:val="false"/>
          <w:i w:val="false"/>
          <w:color w:val="000000"/>
          <w:sz w:val="28"/>
        </w:rPr>
        <w:t>2)______________________________________________;</w:t>
      </w:r>
    </w:p>
    <w:p>
      <w:pPr>
        <w:spacing w:after="0"/>
        <w:ind w:left="0"/>
        <w:jc w:val="both"/>
      </w:pPr>
      <w:r>
        <w:rPr>
          <w:rFonts w:ascii="Times New Roman"/>
          <w:b w:val="false"/>
          <w:i w:val="false"/>
          <w:color w:val="000000"/>
          <w:sz w:val="28"/>
        </w:rPr>
        <w:t>3) 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"Правительство для граждан" (подпись)</w:t>
      </w:r>
    </w:p>
    <w:p>
      <w:pPr>
        <w:spacing w:after="0"/>
        <w:ind w:left="0"/>
        <w:jc w:val="both"/>
      </w:pPr>
      <w:r>
        <w:rPr>
          <w:rFonts w:ascii="Times New Roman"/>
          <w:b w:val="false"/>
          <w:i w:val="false"/>
          <w:color w:val="000000"/>
          <w:sz w:val="28"/>
        </w:rPr>
        <w:t>Исполнитель: ФИО 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заявителя</w:t>
      </w:r>
    </w:p>
    <w:p>
      <w:pPr>
        <w:spacing w:after="0"/>
        <w:ind w:left="0"/>
        <w:jc w:val="both"/>
      </w:pPr>
      <w:r>
        <w:rPr>
          <w:rFonts w:ascii="Times New Roman"/>
          <w:b w:val="false"/>
          <w:i w:val="false"/>
          <w:color w:val="000000"/>
          <w:sz w:val="28"/>
        </w:rPr>
        <w:t>"___" 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106"/>
    <w:p>
      <w:pPr>
        <w:spacing w:after="0"/>
        <w:ind w:left="0"/>
        <w:jc w:val="left"/>
      </w:pPr>
      <w:r>
        <w:rPr>
          <w:rFonts w:ascii="Times New Roman"/>
          <w:b/>
          <w:i w:val="false"/>
          <w:color w:val="000000"/>
        </w:rPr>
        <w:t xml:space="preserve"> Приложение к свидетельству авиационного персонала</w:t>
      </w:r>
    </w:p>
    <w:bookmarkEnd w:id="106"/>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107"/>
    <w:p>
      <w:pPr>
        <w:spacing w:after="0"/>
        <w:ind w:left="0"/>
        <w:jc w:val="left"/>
      </w:pPr>
      <w:r>
        <w:rPr>
          <w:rFonts w:ascii="Times New Roman"/>
          <w:b/>
          <w:i w:val="false"/>
          <w:color w:val="000000"/>
        </w:rPr>
        <w:t xml:space="preserve"> Требования по рейтингам воздушных судов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категорий "В1"/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p>
            <w:pPr>
              <w:spacing w:after="20"/>
              <w:ind w:left="20"/>
              <w:jc w:val="both"/>
            </w:pPr>
            <w:r>
              <w:rPr>
                <w:rFonts w:ascii="Times New Roman"/>
                <w:b w:val="false"/>
                <w:i w:val="false"/>
                <w:color w:val="000000"/>
                <w:sz w:val="20"/>
              </w:rPr>
              <w:t>
--- Многодвигательные воздушные суда</w:t>
            </w:r>
          </w:p>
          <w:p>
            <w:pPr>
              <w:spacing w:after="20"/>
              <w:ind w:left="20"/>
              <w:jc w:val="both"/>
            </w:pPr>
            <w:r>
              <w:rPr>
                <w:rFonts w:ascii="Times New Roman"/>
                <w:b w:val="false"/>
                <w:i w:val="false"/>
                <w:color w:val="000000"/>
                <w:sz w:val="20"/>
              </w:rPr>
              <w:t>
--- Многодвигательные вертолеты</w:t>
            </w:r>
          </w:p>
          <w:p>
            <w:pPr>
              <w:spacing w:after="20"/>
              <w:ind w:left="20"/>
              <w:jc w:val="both"/>
            </w:pPr>
            <w:r>
              <w:rPr>
                <w:rFonts w:ascii="Times New Roman"/>
                <w:b w:val="false"/>
                <w:i w:val="false"/>
                <w:color w:val="000000"/>
                <w:sz w:val="20"/>
              </w:rPr>
              <w:t>
--- Самолеты, сертифицированные выше эшелона FL290</w:t>
            </w:r>
          </w:p>
          <w:p>
            <w:pPr>
              <w:spacing w:after="20"/>
              <w:ind w:left="20"/>
              <w:jc w:val="both"/>
            </w:pPr>
            <w:r>
              <w:rPr>
                <w:rFonts w:ascii="Times New Roman"/>
                <w:b w:val="false"/>
                <w:i w:val="false"/>
                <w:color w:val="000000"/>
                <w:sz w:val="20"/>
              </w:rPr>
              <w:t>
--- воздушные судна, оборудованные электродистанционной системой управления</w:t>
            </w:r>
          </w:p>
          <w:p>
            <w:pPr>
              <w:spacing w:after="20"/>
              <w:ind w:left="20"/>
              <w:jc w:val="both"/>
            </w:pPr>
            <w:r>
              <w:rPr>
                <w:rFonts w:ascii="Times New Roman"/>
                <w:b w:val="false"/>
                <w:i w:val="false"/>
                <w:color w:val="000000"/>
                <w:sz w:val="20"/>
              </w:rPr>
              <w:t>
--- Другие воздушных судна, которые определены уполномоченной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"В1") </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 Практический элемент + Оценка практического элемента</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Практическая стажировка (для первого воздушного судна в подкатегории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"В2") </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 Практический элемент + Оценка практического элемента</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Практическая стажировка (для первого воздушного судна в подкатегории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p>
            <w:pPr>
              <w:spacing w:after="20"/>
              <w:ind w:left="20"/>
              <w:jc w:val="both"/>
            </w:pPr>
            <w:r>
              <w:rPr>
                <w:rFonts w:ascii="Times New Roman"/>
                <w:b w:val="false"/>
                <w:i w:val="false"/>
                <w:color w:val="000000"/>
                <w:sz w:val="20"/>
              </w:rPr>
              <w:t>
Подгруппы:</w:t>
            </w:r>
          </w:p>
          <w:p>
            <w:pPr>
              <w:spacing w:after="20"/>
              <w:ind w:left="20"/>
              <w:jc w:val="both"/>
            </w:pPr>
            <w:r>
              <w:rPr>
                <w:rFonts w:ascii="Times New Roman"/>
                <w:b w:val="false"/>
                <w:i w:val="false"/>
                <w:color w:val="000000"/>
                <w:sz w:val="20"/>
              </w:rPr>
              <w:t>
2a: Самолеты с одним газотурбинным двигателем См.(*)</w:t>
            </w:r>
          </w:p>
          <w:p>
            <w:pPr>
              <w:spacing w:after="20"/>
              <w:ind w:left="20"/>
              <w:jc w:val="both"/>
            </w:pPr>
            <w:r>
              <w:rPr>
                <w:rFonts w:ascii="Times New Roman"/>
                <w:b w:val="false"/>
                <w:i w:val="false"/>
                <w:color w:val="000000"/>
                <w:sz w:val="20"/>
              </w:rPr>
              <w:t>
2b: Вертолеты с одним газотурбинным двигателем См. (*)</w:t>
            </w:r>
          </w:p>
          <w:p>
            <w:pPr>
              <w:spacing w:after="20"/>
              <w:ind w:left="20"/>
              <w:jc w:val="both"/>
            </w:pPr>
            <w:r>
              <w:rPr>
                <w:rFonts w:ascii="Times New Roman"/>
                <w:b w:val="false"/>
                <w:i w:val="false"/>
                <w:color w:val="000000"/>
                <w:sz w:val="20"/>
              </w:rPr>
              <w:t>
2c: Вертолеты с одним поршневым двигателем</w:t>
            </w:r>
          </w:p>
          <w:p>
            <w:pPr>
              <w:spacing w:after="20"/>
              <w:ind w:left="20"/>
              <w:jc w:val="both"/>
            </w:pPr>
            <w:r>
              <w:rPr>
                <w:rFonts w:ascii="Times New Roman"/>
                <w:b w:val="false"/>
                <w:i w:val="false"/>
                <w:color w:val="000000"/>
                <w:sz w:val="20"/>
              </w:rPr>
              <w:t>
(*) Исключая те, которые классифицированы в группе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"В1.1", "В1.3", "В1.4")</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практический опыт по крайней мере на 3-х представленных в этой подгруппе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"В2")</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подтверждение практического опыта по крайней мере на 3-х представленных в этой подгруппе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как минимум по 3-м типам воздушных судов, представленным в этой подгруппе.</w:t>
            </w:r>
          </w:p>
          <w:p>
            <w:pPr>
              <w:spacing w:after="20"/>
              <w:ind w:left="20"/>
              <w:jc w:val="both"/>
            </w:pPr>
            <w:r>
              <w:rPr>
                <w:rFonts w:ascii="Times New Roman"/>
                <w:b w:val="false"/>
                <w:i w:val="false"/>
                <w:color w:val="000000"/>
                <w:sz w:val="20"/>
              </w:rPr>
              <w:t>
--- Теоретический элемент +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p>
            <w:pPr>
              <w:spacing w:after="20"/>
              <w:ind w:left="20"/>
              <w:jc w:val="both"/>
            </w:pPr>
            <w:r>
              <w:rPr>
                <w:rFonts w:ascii="Times New Roman"/>
                <w:b w:val="false"/>
                <w:i w:val="false"/>
                <w:color w:val="000000"/>
                <w:sz w:val="20"/>
              </w:rPr>
              <w:t>
Поршневые самолеты (исключая те, которые классифицированы в группе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В1.2)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и подтверждении практического опыта.</w:t>
            </w:r>
          </w:p>
          <w:p>
            <w:pPr>
              <w:spacing w:after="20"/>
              <w:ind w:left="20"/>
              <w:jc w:val="both"/>
            </w:pPr>
            <w:r>
              <w:rPr>
                <w:rFonts w:ascii="Times New Roman"/>
                <w:b w:val="false"/>
                <w:i w:val="false"/>
                <w:color w:val="000000"/>
                <w:sz w:val="20"/>
              </w:rPr>
              <w:t>
Ограничения:</w:t>
            </w:r>
          </w:p>
          <w:p>
            <w:pPr>
              <w:spacing w:after="20"/>
              <w:ind w:left="20"/>
              <w:jc w:val="both"/>
            </w:pPr>
            <w:r>
              <w:rPr>
                <w:rFonts w:ascii="Times New Roman"/>
                <w:b w:val="false"/>
                <w:i w:val="false"/>
                <w:color w:val="000000"/>
                <w:sz w:val="20"/>
              </w:rPr>
              <w:t>
- Герметичные самолеты</w:t>
            </w:r>
          </w:p>
          <w:p>
            <w:pPr>
              <w:spacing w:after="20"/>
              <w:ind w:left="20"/>
              <w:jc w:val="both"/>
            </w:pPr>
            <w:r>
              <w:rPr>
                <w:rFonts w:ascii="Times New Roman"/>
                <w:b w:val="false"/>
                <w:i w:val="false"/>
                <w:color w:val="000000"/>
                <w:sz w:val="20"/>
              </w:rPr>
              <w:t>
- Металлические самолеты</w:t>
            </w:r>
          </w:p>
          <w:p>
            <w:pPr>
              <w:spacing w:after="20"/>
              <w:ind w:left="20"/>
              <w:jc w:val="both"/>
            </w:pPr>
            <w:r>
              <w:rPr>
                <w:rFonts w:ascii="Times New Roman"/>
                <w:b w:val="false"/>
                <w:i w:val="false"/>
                <w:color w:val="000000"/>
                <w:sz w:val="20"/>
              </w:rPr>
              <w:t>
- Композитные самолеты</w:t>
            </w:r>
          </w:p>
          <w:p>
            <w:pPr>
              <w:spacing w:after="20"/>
              <w:ind w:left="20"/>
              <w:jc w:val="both"/>
            </w:pPr>
            <w:r>
              <w:rPr>
                <w:rFonts w:ascii="Times New Roman"/>
                <w:b w:val="false"/>
                <w:i w:val="false"/>
                <w:color w:val="000000"/>
                <w:sz w:val="20"/>
              </w:rPr>
              <w:t>
- Деревянные самолеты</w:t>
            </w:r>
          </w:p>
          <w:p>
            <w:pPr>
              <w:spacing w:after="20"/>
              <w:ind w:left="20"/>
              <w:jc w:val="both"/>
            </w:pPr>
            <w:r>
              <w:rPr>
                <w:rFonts w:ascii="Times New Roman"/>
                <w:b w:val="false"/>
                <w:i w:val="false"/>
                <w:color w:val="000000"/>
                <w:sz w:val="20"/>
              </w:rPr>
              <w:t>
- Металлические трубчатые и тканевые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подтверждение практического опыта.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w:t>
            </w:r>
          </w:p>
          <w:p>
            <w:pPr>
              <w:spacing w:after="20"/>
              <w:ind w:left="20"/>
              <w:jc w:val="both"/>
            </w:pPr>
            <w:r>
              <w:rPr>
                <w:rFonts w:ascii="Times New Roman"/>
                <w:b w:val="false"/>
                <w:i w:val="false"/>
                <w:color w:val="000000"/>
                <w:sz w:val="20"/>
              </w:rPr>
              <w:t>
базирующийся на подтверждении практического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Негерметичным поршневые самолеты легкой авиации с максимальной взлетной массой менее 5700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"В3") </w:t>
            </w:r>
          </w:p>
          <w:p>
            <w:pPr>
              <w:spacing w:after="20"/>
              <w:ind w:left="20"/>
              <w:jc w:val="both"/>
            </w:pPr>
            <w:r>
              <w:rPr>
                <w:rFonts w:ascii="Times New Roman"/>
                <w:b w:val="false"/>
                <w:i w:val="false"/>
                <w:color w:val="000000"/>
                <w:sz w:val="20"/>
              </w:rPr>
              <w:t>
(экзамен на тип воздушного судна + практический опыт)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рейтинг не может быть внесен в свидетельство категории B2. Эти самолеты уже покрываются внесением рейтингов воздушных судов Группы 3 (см. ячейку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рейтинг не может быть внесен в свидетельство категории С. Эти самолеты уже покрываются внесением рейтингов воздушных судов Группы 3 (см. ячейку выше).</w:t>
            </w:r>
          </w:p>
        </w:tc>
      </w:tr>
    </w:tbl>
    <w:bookmarkStart w:name="z534" w:id="108"/>
    <w:p>
      <w:pPr>
        <w:spacing w:after="0"/>
        <w:ind w:left="0"/>
        <w:jc w:val="both"/>
      </w:pPr>
      <w:r>
        <w:rPr>
          <w:rFonts w:ascii="Times New Roman"/>
          <w:b w:val="false"/>
          <w:i w:val="false"/>
          <w:color w:val="000000"/>
          <w:sz w:val="28"/>
        </w:rPr>
        <w:t>
      Примечание:</w:t>
      </w:r>
    </w:p>
    <w:bookmarkEnd w:id="108"/>
    <w:bookmarkStart w:name="z535" w:id="109"/>
    <w:p>
      <w:pPr>
        <w:spacing w:after="0"/>
        <w:ind w:left="0"/>
        <w:jc w:val="both"/>
      </w:pPr>
      <w:r>
        <w:rPr>
          <w:rFonts w:ascii="Times New Roman"/>
          <w:b w:val="false"/>
          <w:i w:val="false"/>
          <w:color w:val="000000"/>
          <w:sz w:val="28"/>
        </w:rPr>
        <w:t>
      Права (Privileges) специалистов по техническому обслуживанию ВС</w:t>
      </w:r>
    </w:p>
    <w:bookmarkEnd w:id="109"/>
    <w:bookmarkStart w:name="z536" w:id="110"/>
    <w:p>
      <w:pPr>
        <w:spacing w:after="0"/>
        <w:ind w:left="0"/>
        <w:jc w:val="both"/>
      </w:pPr>
      <w:r>
        <w:rPr>
          <w:rFonts w:ascii="Times New Roman"/>
          <w:b w:val="false"/>
          <w:i w:val="false"/>
          <w:color w:val="000000"/>
          <w:sz w:val="28"/>
        </w:rPr>
        <w:t>
      1) Свидетельство специалиста по техническому обслуживанию ВС категории A позволяет обладателю выдавать сертификат о допуске к эксплуатации после незначительного планового линейного ТО (Minor Schedule Tasks) и устранения простых дефектов на ВС (Simple Defects Rectification) в пределах задач полностью или частично внесенных в его индивидуальный разрешительный сертификат (ССА), выданный компанией, перечень которых установлен "Типовой программой подготовки авиационного персонала". Это сертификационное полномочие должно распространяться только на работу, которую обладатель свидетельства персонально выполнил в организации по ТО и РАТ, выпустившей индивидуальный разрешительный сертификат компании (ССА)</w:t>
      </w:r>
    </w:p>
    <w:bookmarkEnd w:id="110"/>
    <w:bookmarkStart w:name="z537" w:id="111"/>
    <w:p>
      <w:pPr>
        <w:spacing w:after="0"/>
        <w:ind w:left="0"/>
        <w:jc w:val="both"/>
      </w:pPr>
      <w:r>
        <w:rPr>
          <w:rFonts w:ascii="Times New Roman"/>
          <w:b w:val="false"/>
          <w:i w:val="false"/>
          <w:color w:val="000000"/>
          <w:sz w:val="28"/>
        </w:rPr>
        <w:t>
      2) Свидетельство специалиста по техническому обслуживанию ВС категории В1 разрешает его обладателю выпускать сертификат допуска к эксплуатации ВС и работать как поддерживающий персонал в категории В1 в следующих видах деятельности:</w:t>
      </w:r>
    </w:p>
    <w:bookmarkEnd w:id="111"/>
    <w:bookmarkStart w:name="z538" w:id="112"/>
    <w:p>
      <w:pPr>
        <w:spacing w:after="0"/>
        <w:ind w:left="0"/>
        <w:jc w:val="both"/>
      </w:pPr>
      <w:r>
        <w:rPr>
          <w:rFonts w:ascii="Times New Roman"/>
          <w:b w:val="false"/>
          <w:i w:val="false"/>
          <w:color w:val="000000"/>
          <w:sz w:val="28"/>
        </w:rPr>
        <w:t>
      техническое обслуживание ВС, выполненное на элементах конструкции ВС, силовой установке, механических и электрических системах; и системах авиационного и радиоэлектронного оборудования ВС, требующих только простых проверок для доказательства их работоспособности и не требующих проведения поиска и устранения неисправностей.</w:t>
      </w:r>
    </w:p>
    <w:bookmarkEnd w:id="112"/>
    <w:bookmarkStart w:name="z539" w:id="113"/>
    <w:p>
      <w:pPr>
        <w:spacing w:after="0"/>
        <w:ind w:left="0"/>
        <w:jc w:val="both"/>
      </w:pPr>
      <w:r>
        <w:rPr>
          <w:rFonts w:ascii="Times New Roman"/>
          <w:b w:val="false"/>
          <w:i w:val="false"/>
          <w:color w:val="000000"/>
          <w:sz w:val="28"/>
        </w:rPr>
        <w:t>
      Примечание. Свидетельство специалиста по техническому обслуживанию ВС категории В1 включает в себя соответствующую подкатегорию А.</w:t>
      </w:r>
    </w:p>
    <w:bookmarkEnd w:id="113"/>
    <w:bookmarkStart w:name="z540" w:id="114"/>
    <w:p>
      <w:pPr>
        <w:spacing w:after="0"/>
        <w:ind w:left="0"/>
        <w:jc w:val="both"/>
      </w:pPr>
      <w:r>
        <w:rPr>
          <w:rFonts w:ascii="Times New Roman"/>
          <w:b w:val="false"/>
          <w:i w:val="false"/>
          <w:color w:val="000000"/>
          <w:sz w:val="28"/>
        </w:rPr>
        <w:t>
      3) Свидетельство специалиста по техническому обслуживанию ВС категории В2 разрешает его обладателю выпускать сертификат допуска к эксплуатации ВС и работать как поддерживающий персонал в категории В2 в следующих видах деятельности:</w:t>
      </w:r>
    </w:p>
    <w:bookmarkEnd w:id="114"/>
    <w:bookmarkStart w:name="z541" w:id="115"/>
    <w:p>
      <w:pPr>
        <w:spacing w:after="0"/>
        <w:ind w:left="0"/>
        <w:jc w:val="both"/>
      </w:pPr>
      <w:r>
        <w:rPr>
          <w:rFonts w:ascii="Times New Roman"/>
          <w:b w:val="false"/>
          <w:i w:val="false"/>
          <w:color w:val="000000"/>
          <w:sz w:val="28"/>
        </w:rPr>
        <w:t>
      Свидетельство специалиста по техническому обслуживанию ВС категории В2 не включает в себя никакие подкатегории А.</w:t>
      </w:r>
    </w:p>
    <w:bookmarkEnd w:id="115"/>
    <w:bookmarkStart w:name="z542" w:id="116"/>
    <w:p>
      <w:pPr>
        <w:spacing w:after="0"/>
        <w:ind w:left="0"/>
        <w:jc w:val="both"/>
      </w:pPr>
      <w:r>
        <w:rPr>
          <w:rFonts w:ascii="Times New Roman"/>
          <w:b w:val="false"/>
          <w:i w:val="false"/>
          <w:color w:val="000000"/>
          <w:sz w:val="28"/>
        </w:rPr>
        <w:t>
      4) Свидетельство специалиста по техническому обслуживанию ВС категории В3 разрешает его обладателю выпускать сертификат допуска ВС к эксплуатации и работать как поддерживающий персонал после технического обслуживания, выполненного на элементах конструкции самолета, силовой установке, механических и электрических системах; работ по авиационному и радиоэлектронному оборудованию, требующих только простых проверок для доказательства их работоспособности и не требующих поиска и устранения неисправностей.</w:t>
      </w:r>
    </w:p>
    <w:bookmarkEnd w:id="116"/>
    <w:bookmarkStart w:name="z543" w:id="117"/>
    <w:p>
      <w:pPr>
        <w:spacing w:after="0"/>
        <w:ind w:left="0"/>
        <w:jc w:val="both"/>
      </w:pPr>
      <w:r>
        <w:rPr>
          <w:rFonts w:ascii="Times New Roman"/>
          <w:b w:val="false"/>
          <w:i w:val="false"/>
          <w:color w:val="000000"/>
          <w:sz w:val="28"/>
        </w:rPr>
        <w:t>
      5) Свидетельство специалиста по техническому обслуживанию ВС (AML) категории C позволяет ее обладателю выпускать сертификат допуска ВС к эксплуатации после базового (периодического) технического обслуживания ВС. Привилегии применяются к воздушному судну в полном объеме, т.е. работы сертифицируются один раз.</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