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6287" w14:textId="5b5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финансов Республики Казахстан от 29 сентября 2023 года № 1033 "Об утверждении Правил использования и мониторинга средств Специального государственного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января 2025 года № 3. Зарегистрирован в Министерстве юстиции Республики Казахстан 9 января 2025 года № 35631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29 сентября 2023 года № 1033 "Об утверждении Правил использования и мониторинга средств Специального государственного фонда" (зарегистрирован в Реестре государственной регистрации нормативных правовых актов под № 33486)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и мониторинга средств Специального государственного фонда,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Средства специального государственного фонда, поступившие на код поступлений "Деньги, в том числе от реализации имущества, возвращенного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в Специальный государственный фонд" и "Деньги от реализации иного имущества, поступившего в собственность управляющей компании либо в результате ее деятельности по управлению активами в соответствии с законодательством Республики Казахстан о возврате государству незаконно приобретенных активов" в Специальный государственный фонд" также используются для финансирования уполномоченного органа по возврату активов.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уполномоченного органа по возврату активов рассматривается РБК 1 (один) раз в год в размере не более 5 (пяти) процентов от поступлений в соответствии с частью первой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расчет финансирования осуществляется от суммы поступлений в Специальный государственный фонд после последнего выделения финансирования уполномоченному органу по возврату активов.";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 № 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на включение в проект Перечня социальных и экономических проектов</w:t>
      </w:r>
    </w:p>
    <w:bookmarkEnd w:id="12"/>
    <w:p>
      <w:pPr>
        <w:spacing w:after="0"/>
        <w:ind w:left="0"/>
        <w:jc w:val="both"/>
      </w:pPr>
      <w:bookmarkStart w:name="z24" w:id="13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 использования и мониторинга средств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государственного фонда (далее – Фонд) центральный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орган/ местный уполномоченный орган просит включить в проект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социальных и экономических проектов)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идентификационные характеристики социального/экономического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сметная стоимость ________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положительное заключение комплексной вневедомственной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технико- экономического обоснования/проектно-сметной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 №__________;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стоимость по заключенному договору государственных закупок 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проектная мощность _______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этажность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площадь (общая, кабинетов) ____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месторасположение (адрес)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кадастровый номер земельного участка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площадь земельного участка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сумма финансирования из Фонда по инвестиционному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ходатайству прилагаются следующие документы: положительное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комплексной вневедомственной экспертизы технико- экономического обоснования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случаях, предусмотренных законодательством) и проектно- сметная документации,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строительства новых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на ______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центрального государственного органа/Аким области, города республиканского значения и столицы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(подпись, фамилия, имя, отчество (при его наличии)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