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30797" w14:textId="57307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использовании участка автомобильной дороги общего пользования республиканского значения Кызылорда – Аральск на платной основе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транспорта Республики Казахстан от 9 января 2025 года № 6. Зарегистрирован в Министерстве юстиции Республики Казахстан 10 января 2025 года № 35632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29)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автомобильных дорогах"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Установить, что: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участок Кызылорда – Аральск километр (далее – км) 1806+000 – км 1351+150 автомобильной дороги общего пользования республиканского значения II категории граница Российской Федерации (Самара) – Шымкент (далее – платная дорога (участок)) используется на платной основе;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проезд может осуществляться по альтернативной дороге: участок "Кызылорда – Жезказган" автомобильной дороги республиканского значения "Кызылорда – Павлодар – Успенка – граница Российской Федерации", участок "Жезказган – Аркалык" автомобильной дороги республиканского значения "Жезказган – Петропавловск", автомобильная дорога областного "Аркалык – Тургай", автомобильная дорога районного значения "Тургай – Шеген - Акшиганак – Дукен – Иргиз", участок "Иргиз – Аральск" автомобильной дороги республиканского значения "граница Российской Федерации (на Самару) – Шымкент";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начальный пункт платной дороги (участка) – км 1806+000, конечный пункт платной дороги (участка) – км 1351+150;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перечень пересечений платной дороги (участка) с другими автомобильными дорогами и примыканий к другим автомобильным дорогам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техническая классификация платной дороги (участка) – категория II, основные параметры платной дороги (участка):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ширина полосы проезда по автомобильной дороге – не менее 3,75 метра;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полос движения по автомобильной дороге – 1 полоса в обоих направлениях;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протяженность платной дороги (участка) – 454 км 850 метра;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ставки платы за проезд по платной автомобильной дороге (участку) определяются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перечень прилегающих населенных пунктов, не имеющих альтернативного проезда по другой автомобильной дороге,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срок использования платной дороги (участка) на платной основе – 20 лет.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автомобильных дорог Министерства транспорта Республики Казахстан в установленном законодательством порядке обеспечить: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транспорта Республики Казахстан.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транспорта Республики Казахстан.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транспорта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3" w:id="1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января 2025 года № 6</w:t>
            </w:r>
          </w:p>
        </w:tc>
      </w:tr>
    </w:tbl>
    <w:bookmarkStart w:name="z2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пересечений платной дороги (участка) с другими автомобильными дорогами и примыканий к другим автомобильным дорогам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пересечений и примыканий км + 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населенных пунктов по предназначенному пересечению и примыканию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1792+982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Баймурат батыр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1789+879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Талдыарал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Сырдарьинский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1772+761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Ширкейли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1770+702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Н. Ильясов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1759+973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Шаган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1748+989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Инкардария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1739+482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Акжарма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Жалагашский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1735+262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Аккум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1727+416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Аккошкар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1723+436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Бухарбай батыр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1718+934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1708+857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1690+013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Акжар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1685+439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Актобе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км1679+882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ІІІ-Интернационал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1675+180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Жанажол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1660+471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Иркол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1650+631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Торебай би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1645+531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Жосалы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1631+588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Шошкакол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1626+561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Коркыт Ата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1614+881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Белтакыр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1605+935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Кемесалган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1594+201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Дирментобе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1578+112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Елшибай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1570+597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Байконур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1568+289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Торетам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1563+257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103 разъезд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1555+172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102 разъезд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1547+588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101 разъезд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1539+492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Байкожа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1533+954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Аксуат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1521+107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99 разъезд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1511+776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Майлыбас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1501+839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Кызыл аскер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1496+392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Кубек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1486+505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Ойынды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1481+127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Алтай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1473+103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Айтеке би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1443+002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Акбай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1433+812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Камыстыбас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1425+322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Сорбеткей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1418+570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Санияз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1409+717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Шомиш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1399+547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Аралкум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1383+643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Сапак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1375+887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раъезд Тасбугет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1367+087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Алтыкудык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1361+387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Жаксыкылыш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1357+105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</w:t>
            </w:r>
          </w:p>
        </w:tc>
      </w:tr>
    </w:tbl>
    <w:p>
      <w:pPr>
        <w:spacing w:after="0"/>
        <w:ind w:left="0"/>
        <w:jc w:val="both"/>
      </w:pPr>
      <w:bookmarkStart w:name="z26" w:id="20"/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км - километр;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 - метр.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</w:p>
        </w:tc>
      </w:tr>
    </w:tbl>
    <w:bookmarkStart w:name="z2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платы за проезд по платной автомобильной дороге (участку)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Участок Кызылорда - Аральск км 1806+000 – км 1351+150 автомобильной дороги общего пользования республиканского значения II категории граница Российской Федерации (Самара) – Шымкент: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МРП: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№п/п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Автобусы до 16 мест и грузовые автомобили грузоподъемностью до 2,5 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Автобусы до 32 мест и грузовые автомобили грузоподъемностью до 5,5 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Автобусы свыше 32 мест и грузовые автомобили грузоподъемностью автопоезда до 10 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Грузовые автомобили грузоподъемностью от 10 т до 15 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Грузовые автомобили грузоподъемностью свыше 15 т, в том числе с прицепами, седельные тягачи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Пост-оплата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Пред- оплата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Пост-оплата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Пред- оплата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Пост-оплата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Пред- оплата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Пост-оплата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Пред- оплата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Пост-оплата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 - оплата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1806+000 - км 1738+850 (67 км 150 м)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0,1064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0,3783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0,4303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0,5366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1738+850 – км 1690+600 (48 км 250 м)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0,0899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0,0764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0,1546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0,3637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0,4537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0,3856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1690+600 – км 1600+000 (90 км 600 м)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0,1689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0,1435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0,5104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0,4338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0,6830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0,7240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км 1600+000 – км 1568+171 (31 км 829 м)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0,2039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0,2544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1568+171 – км 1518+171 (50 км)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0,2394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0,3996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1518+171 – км 1472+300 (45 км 871 м)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0,2196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0,2939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0,4313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0,3666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1472+300 – км 1442+300 (30 км)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0,0961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0,2397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1442+300 – км 1351+150 (91 км 150 м)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0,1699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0,5135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0,4364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0,6872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0,8571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0,7284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за весь маршрут в одном направлении (454 км 850 м)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1,7145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2,5623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2,1777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3,4290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2,9144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4,2768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3,6349</w:t>
            </w:r>
          </w:p>
        </w:tc>
      </w:tr>
    </w:tbl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абонентская плата – плата за проезд по платным участкам, установленная уполномоченным государственным органом в области автомобильных дорог, на определенный период времени для местных автотранспортных средств, зарегистрированных в населенных пунктах, прилегающих к платному участку при перемещении за пределами одного района в виде абонемента сроком на месяц или на год;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абонентская плата устанавливается для местного автотранспорта в зависимости от типа автотранспортного средства и грузоподъемности: 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один месяц (30 календарных дней):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автотранспортного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Автобусы до 16 мест и грузовые автомобили грузоподъемностью до 2,5 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Автобусы до 32 мест и грузовые автомобили грузоподъемностью до 5,5 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Автобусы свыше 32 мест и грузовые автомобили грузоподъемностью автопоезда до 10 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Грузовые автомобили грузоподъемностью от 10 т до 15 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Грузовые автомобилей грузоподъемностью свыше 15 т, в том числе с прицепами, седельные тягачи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абонентской 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МРП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МРП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МРП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МРП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МРП</w:t>
            </w:r>
          </w:p>
        </w:tc>
      </w:tr>
    </w:tbl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один год (365 календарных дней):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автотранспортного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Автобусы до 16 мест и грузовые автомобили грузоподъемностью до 2,5 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Автобусы до 32 мест и грузовые автомобили грузоподъемностью до 5,5 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Автобусы свыше 32 мест и грузовые автомобили грузоподъемностью автопоезда до 10 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Грузовые автомобили грузоподъемностью от 10 т до 15 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Грузовые автомобилей грузоподъемностью свыше 15 т, в том числе с прицепами, седельные тягачи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абонентской 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МРП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МРП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МРП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МРП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МРП</w:t>
            </w:r>
          </w:p>
        </w:tc>
      </w:tr>
    </w:tbl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зона – отрезок дороги платного участка, имеющий свою протяженность и определенную ставку платы за проезд в зависимости от грузоподъемности и типа автотранспортного средства;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предварительная оплата – денежные средства, зачисленные пользователем на лицевой счет или на счет государственного регистрационного номерного знака автотранспортного средства до въезда на платный участок, сумма, которой достаточна для оплаты проезда;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местный автотранспорт – автотранспортное средство, зарегистрированный в установленном порядке на административно-территориальной единице (район области), прилегающей к платному участку при перемещении за пределами одного района.</w:t>
      </w:r>
    </w:p>
    <w:bookmarkEnd w:id="30"/>
    <w:p>
      <w:pPr>
        <w:spacing w:after="0"/>
        <w:ind w:left="0"/>
        <w:jc w:val="both"/>
      </w:pPr>
      <w:bookmarkStart w:name="z38" w:id="31"/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МРП - месячный расчетный показатель;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км - километр;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 - 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 - тонна.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</w:p>
        </w:tc>
      </w:tr>
    </w:tbl>
    <w:bookmarkStart w:name="z40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прилегающих населенных пунктов, не имеющих альтернативного проезда по другой автомобильной дороге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п\п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Баймурат батыр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Талдыарал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Жалагашский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Аккум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Акжар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Актобе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ІІІ-Интернационал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Дур Онгар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Иркол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Торебай би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Жосалы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Шошкакол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Коркыт Ата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станция Белтакыр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Кемесалган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Дирментобе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Елшибай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Байконур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Торетам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№103 разъезд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№102 разъезд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№101 разъезд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Байкожа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Аксуат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99 разъезд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Майлыбас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Кызыл аскер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Кубек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Ойынды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Алтай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Айтеке би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Акбай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Камыстыбас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Сорбеткей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Санияз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Шомиш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Аралкум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Сапак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разъезд Тасбугет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Алтыкудык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Жаксыкылыш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