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ed34" w14:textId="fe0e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по инвестициям и развитию Республики Казахстан, исполняющего обязанности Министра индустрии и инфраструктурного развития Республики Казахстан и Министра транспорта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9 января 2025 года № 7. Зарегистрирован в Министерстве юстиции Республики Казахстан 10 января 2025 года № 35633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приказов Министерства по инвестициям и развитию Республики Казахстан, исполняющего обязанности Министра индустрии и инфраструктурного развития Республики Казахстан и Министра транспорта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транспорта Республики Казахстан в установленном законодательном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2025 года № 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по инвестициям и развитию Республики Казахстан, исполняющего обязанности Министра индустрии и инфраструктурного развития Республики Казахстан и Министра транспорта Республики Казахстан,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317 "Об использовании автомобильной дороги (участка) общего пользования республиканского значения на платной основе" (зарегистрирован в Реестре государственной регистрации нормативных правовых актов за № 11144):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декабря 2018 года № 902 "Об использовании автомобильной дороги (участка) общего пользования республиканского значения на платной основе" (зарегистрирован в Реестре государственной регистрации нормативных правовых актов за № 18071):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декабря 2018 года № 903 "Об использовании автомобильной дороги (участка) общего пользования республиканского значения на платной основе" (зарегистрирован в Реестре государственной регистрации нормативных правовых актов за № 18072):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декабря 2018 года № 904 "Об использовании автомобильной дороги (участка) общего пользования республиканского значения на платной основе" (зарегистрирован в Реестре государственной регистрации нормативных правовых актов за № 18073):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10 ноября 2021 года № 581 "Об использовании участка автомобильной дороги республиканского значения Тараз – Кайнар на платной основе" (зарегистрирован в Реестре государственной регистрации нормативных правовых актов за № 25114):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участок Тараз – Кайнар километр (далее – км) 475+525 – км 238+000 автомобильной дороги общего пользования республиканского значения I-б категории граница Республики Узбекистан (на Ташкент) – Шымкент – Тараз – Алматы – Хоргос через Кокпек, Коктал, Кайнар (с подъездами к границе Республики Казахстан и обходами Тараз, Кулан, перевал Кордай) (далее – платная дорога (участок)) используется на платной основе;";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начальный пункт платной дороги (участка) – км 475+525, конечный пункт платной дороги (участка) – км 238+000;";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10 ноября 2021 года № 582 "Об использовании участка автомобильной дороги республиканского значения Шымкент – Кызылорда на платной основе" (зарегистрирован в Реестре государственной регистрации нормативных правовых актов за № 25113):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протяженность платной дороги (участка) – 425 км 500 метров;";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10 ноября 2021 года № 583 "Об использовании участка автомобильной дороги республиканского значения Щучинск – Кокшетау на платной основе" (зарегистрирован в Реестре государственной регистрации нормативных правовых актов за № 25112):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10 ноября 2021 года № 584 "Об использовании участка автомобильной дороги республиканского значения Астана – Павлодар на платной основе" (зарегистрирован в Реестре государственной регистрации нормативных правовых актов за № 25108):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10 ноября 2021 года № 585 "Об использовании участка автомобильной дороги республиканского значения Шымкент – Тараз на платной основе" (зарегистрирован в Реестре государственной регистрации нормативных правовых актов за № 25110):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10 ноября 2021 года № 586 "Об использовании участка автомобильной дороги республиканского значения Конаев – Талдыкорган на платной основе" (зарегистрирован в Реестре государственной регистрации нормативных правовых актов за № 25109):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10 ноября 2021 года № 587 "Об использовании участка автомобильной дороги республиканского значения Шымкент – граница Республики Узбекистан (на Ташкент) на платной основе" (зарегистрирован в Реестре государственной регистрации нормативных правовых актов за № 25111):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Республики Казахстан от 21 сентября 2023 года № 6 "Об использовании автомобильной дороги (участка) общего пользования республиканского значения Павлодар – граница Российской Федерации (на Омск) на платной основе" (зарегистрирован в Реестре государственной регистрации нормативных правовых актов за № 33480):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участок Павлодар – граница Российской Федерации (на Омск) километр (далее-км) 390+000 – 191+500 автомобильной дороги общего пользования республиканского значения I-б, ІІ категории граница Российской Федерации (на Омск) – Майкапшагай (на Китайскую Народную Республику) (далее –платная дорога (участок) используется на платной основе;";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начальный пункт платной дороги (участка) – км 390+000, конечный пункт платной дороги (участка) – км 191+500;";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протяженность платной дороги (участка) – 198 километров 500 метров;";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Республики Казахстан от 21 сентября 2023 года № 7 "Об использовании автомобильной дороги (участка) общего пользования республиканского значения Бейнеу – Акжигит на платной основе" (зарегистрирован в Реестре государственной регистрации нормативных правовых актов за № 33461):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Республики Казахстан от 21 сентября 2023 года № 8 "Об использовании автомобильной дороги (участка) общего пользования республиканского значения Кокшетау – Петропавловск на платной основе" (зарегистрирован в Реестре государственной регистрации нормативных правовых актов за № 33479):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Республики Казахстан от 21 сентября 2023 года № 9 "Об использовании автомобильной дороги (участка) общего пользования республиканского значения Павлодар - Калбатау на платной основе" (зарегистрирован в Реестре государственной регистрации нормативных правовых актов за № 33460):</w:t>
      </w:r>
    </w:p>
    <w:bookmarkEnd w:id="31"/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участок Павлодар - Семей - Калбатау километр (далее-км) 427+000 – 906+000 автомобильной дороги общего пользования республиканского значения I-б, ІІ категории граница Российской Федерации (на Омск) – Майкапшагай (на Китайскую Народную Республику) (далее – платная дорога (участок)) используется на платной основе;";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начальный пункт платной дороги (участка) – км 427+000, конечный пункт платной дороги (участка) – км 906+000;";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протяженность платной дороги (участка) – 456 километров 200 метров;";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Республики Казахстан от 21 сентября 2023 года № 10 "Об использовании автомобильной дороги (участка) общего пользования республиканского значения Уральск – граница Российский Федерации (на Самару) на платной основе" (зарегистрирован в Реестре государственной регистрации нормативных правовых актов за № 33465):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Республики Казахстан от 3 ноября 2023 года № 54 "Об использовании автомобильной дороги (участка) общего пользования республиканского значения Уральск – граница Российской Федерации (на Саратов) на платной основе" (зарегистрирован в Реестре государственной регистрации нормативных правовых актов за № 33617):</w:t>
      </w:r>
    </w:p>
    <w:bookmarkEnd w:id="37"/>
    <w:bookmarkStart w:name="z6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участок Уральск – граница Российской Федерации (на Саратов) километр (далее – км) 4 + 000 – км 104 + 000 автомобильной дороги общего пользования республиканского значения II категории Уральск – граница Российской Федерации (на Саратов) (далее – платная дорога (участок) используется на платной основе;";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начальный пункт платной дороги (участка) – км 4 + 000, конечный пункт платной дороги (участка) – км 104 + 000;";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протяженность платной дороги (участка) – 100 км;";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317</w:t>
            </w:r>
          </w:p>
        </w:tc>
      </w:tr>
    </w:tbl>
    <w:bookmarkStart w:name="z7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42"/>
    <w:bookmarkStart w:name="z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"Астана – Щучинск" километр (далее – км) 18+772 – км 230+250 автомобильной дороги общего пользования республиканского значения I-а категории "Астана – Петропавловск, через Кокшетау":</w:t>
      </w:r>
    </w:p>
    <w:bookmarkEnd w:id="43"/>
    <w:bookmarkStart w:name="z8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(далее - МРП)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Км 18,772 - 83 (64 км 228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 Км 83 - 109 (26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Барап 109 - 122 (13км)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 Км 122 - 146 (24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Км 146 - 193 (47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 Км 193 - 206 (13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Км 206 - 230,250 (24 км 250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(211 км 478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0,8044</w:t>
            </w:r>
          </w:p>
        </w:tc>
      </w:tr>
    </w:tbl>
    <w:bookmarkStart w:name="z8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2,0125</w:t>
            </w:r>
          </w:p>
        </w:tc>
      </w:tr>
    </w:tbl>
    <w:bookmarkStart w:name="z9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Предусматриваются следующие виды абонементов для местного автотранспорта в зависимости от типа автотранспортного средства и грузоподъемности:</w:t>
      </w:r>
    </w:p>
    <w:bookmarkEnd w:id="46"/>
    <w:bookmarkStart w:name="z9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месяц (30 календарных дней):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до 16 мест и грузовые автомобили грузоподъемностью до 2,5 тонны (далее - 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грузовых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</w:tr>
    </w:tbl>
    <w:bookmarkStart w:name="z10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(365 календарных дней):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</w:tbl>
    <w:p>
      <w:pPr>
        <w:spacing w:after="0"/>
        <w:ind w:left="0"/>
        <w:jc w:val="both"/>
      </w:pPr>
      <w:bookmarkStart w:name="z104" w:id="49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- месячный расчетный показатель;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902</w:t>
            </w:r>
          </w:p>
        </w:tc>
      </w:tr>
    </w:tbl>
    <w:bookmarkStart w:name="z10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50"/>
    <w:bookmarkStart w:name="z10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"Астана – Темиртау" километр (далее – км) 1291 + 335 – км 1425 + 422 автомобильной дороги общего пользования республиканского значения I-а категории "граница Российской Федерации (на Екатеринбург) – Алматы", через Костанай, Астана, Караганда:</w:t>
      </w:r>
    </w:p>
    <w:bookmarkEnd w:id="51"/>
    <w:bookmarkStart w:name="z10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(далее - МРП)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км 1291+335-1327+920 (36 км 585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км 1327+920+-1354+700(26 км 780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Ошаганды км 1354+700-1402+685 (47 км 985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 км 1402+685-1425+422 (22 км 737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(134 км 087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0,5092</w:t>
            </w:r>
          </w:p>
        </w:tc>
      </w:tr>
    </w:tbl>
    <w:bookmarkStart w:name="z11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1,2757</w:t>
            </w:r>
          </w:p>
        </w:tc>
      </w:tr>
    </w:tbl>
    <w:bookmarkStart w:name="z12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Предусматриваются следующие виды абонементов для местного автотранспорта в зависимости от типа автотранспортного средства и грузоподъемности:</w:t>
      </w:r>
    </w:p>
    <w:bookmarkEnd w:id="54"/>
    <w:bookmarkStart w:name="z12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месяц (30 календарных дней):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до 16 мест и грузовые автомобили грузоподъемностью до 2,5 тонны (далее - 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грузовых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</w:tr>
    </w:tbl>
    <w:bookmarkStart w:name="z13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(365 календарных дней):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</w:tbl>
    <w:p>
      <w:pPr>
        <w:spacing w:after="0"/>
        <w:ind w:left="0"/>
        <w:jc w:val="both"/>
      </w:pPr>
      <w:bookmarkStart w:name="z132" w:id="57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- месячный расчетный показатель;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903</w:t>
            </w:r>
          </w:p>
        </w:tc>
      </w:tr>
    </w:tbl>
    <w:bookmarkStart w:name="z13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58"/>
    <w:bookmarkStart w:name="z13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"Алматы – Хоргос" километр (далее – км) 25 + 800 – км 320 + 800 автомобильной дороги общего пользования республиканского значения I-б категории "Алматы – Шелек – Хоргос":</w:t>
      </w:r>
    </w:p>
    <w:bookmarkEnd w:id="59"/>
    <w:bookmarkStart w:name="z13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(далее - МРП)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Байсерке км 25+800 - 38+200 (12 км 400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км 38+200 - 120+700 (82 км 500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км 120+700- 204+650 (83 км 900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 км 204+650 - 254+900 (50 км 200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км 254+900 - 320+800 (66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(295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1,1213</w:t>
            </w:r>
          </w:p>
        </w:tc>
      </w:tr>
    </w:tbl>
    <w:bookmarkStart w:name="z14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2,8088</w:t>
            </w:r>
          </w:p>
        </w:tc>
      </w:tr>
    </w:tbl>
    <w:bookmarkStart w:name="z15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Предусматриваются следующие виды абонементов для местного автотранспорта в зависимости от типа автотранспортного средства и грузоподъемности:</w:t>
      </w:r>
    </w:p>
    <w:bookmarkEnd w:id="62"/>
    <w:bookmarkStart w:name="z15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месяц (30 календарных дней):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до 16 мест и грузовые автомобили грузоподъемностью до 2,5 тонны (далее - 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грузовых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</w:tr>
    </w:tbl>
    <w:bookmarkStart w:name="z15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(365 календарных дней):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</w:tbl>
    <w:p>
      <w:pPr>
        <w:spacing w:after="0"/>
        <w:ind w:left="0"/>
        <w:jc w:val="both"/>
      </w:pPr>
      <w:bookmarkStart w:name="z160" w:id="65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- месячный расчетный показатель;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904</w:t>
            </w:r>
          </w:p>
        </w:tc>
      </w:tr>
    </w:tbl>
    <w:bookmarkStart w:name="z16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платы за проезд по платной автомобильной дороге (участку)</w:t>
      </w:r>
    </w:p>
    <w:bookmarkEnd w:id="66"/>
    <w:bookmarkStart w:name="z16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"Алматы – Конаев" километр (далее – км) 25 + 045 – км 67 + 000 автомобильной дороги общего пользования республиканского значения I-а категории "Алматы – Усть-Каменогорск (с обходом Сарканд, Аягоз и подъездом к перевалу Мукры)":</w:t>
      </w:r>
    </w:p>
    <w:bookmarkEnd w:id="67"/>
    <w:bookmarkStart w:name="z16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(далее - МРП)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 км 25+045-52+300 (27 км 255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км 52+300–67 (14 км 700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(41 км 955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0,1598</w:t>
            </w:r>
          </w:p>
        </w:tc>
      </w:tr>
    </w:tbl>
    <w:bookmarkStart w:name="z1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0,4009</w:t>
            </w:r>
          </w:p>
        </w:tc>
      </w:tr>
    </w:tbl>
    <w:bookmarkStart w:name="z1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Предусматриваются следующие виды абонементов для местного автотранспорта в зависимости от типа автотранспортного средства и грузоподъемности:</w:t>
      </w:r>
    </w:p>
    <w:bookmarkEnd w:id="70"/>
    <w:bookmarkStart w:name="z1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месяц (30 календарных дней):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до 16 мест и грузовые автомобили грузоподъемностью до 2,5 тонны (далее - 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грузовых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</w:tr>
    </w:tbl>
    <w:bookmarkStart w:name="z1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(365 календарных дней):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</w:tbl>
    <w:p>
      <w:pPr>
        <w:spacing w:after="0"/>
        <w:ind w:left="0"/>
        <w:jc w:val="both"/>
      </w:pPr>
      <w:bookmarkStart w:name="z188" w:id="73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- месячный расчетный показатель;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581</w:t>
            </w:r>
          </w:p>
        </w:tc>
      </w:tr>
    </w:tbl>
    <w:bookmarkStart w:name="z1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платы за проезд по платной автомобильной дороге (участку)</w:t>
      </w:r>
    </w:p>
    <w:bookmarkEnd w:id="74"/>
    <w:bookmarkStart w:name="z1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"Тараз – Кайнар" километр (далее – км) 475+525 – 238+000 автомобильной дороги общего пользования республиканского значения I-б категории "Алматы – Ташкент – Термез":</w:t>
      </w:r>
    </w:p>
    <w:bookmarkEnd w:id="75"/>
    <w:bookmarkStart w:name="z1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(далее - МРП)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 автомобили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475+525 - 453+550 (21 км 975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453+550 - 381+500 (72 км 050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381+500 - 352+800 (28 км 700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352+800 - 332+800 (20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332+800 - 238+000 (94 км 800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(237 км 525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0,9020</w:t>
            </w:r>
          </w:p>
        </w:tc>
      </w:tr>
    </w:tbl>
    <w:bookmarkStart w:name="z2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2,2616</w:t>
            </w:r>
          </w:p>
        </w:tc>
      </w:tr>
    </w:tbl>
    <w:bookmarkStart w:name="z2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Предусматриваются следующие виды абонементов для местного автотранспорта в зависимости от типа автотранспортного средства и грузоподъемности:</w:t>
      </w:r>
    </w:p>
    <w:bookmarkEnd w:id="78"/>
    <w:bookmarkStart w:name="z20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месяц (30 календарных дней):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до 16 мест и грузовые автомобили грузоподъемностью до 2,5 тонны (далее - 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грузовых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</w:tr>
    </w:tbl>
    <w:bookmarkStart w:name="z21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(365 календарных дней):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</w:tbl>
    <w:p>
      <w:pPr>
        <w:spacing w:after="0"/>
        <w:ind w:left="0"/>
        <w:jc w:val="both"/>
      </w:pPr>
      <w:bookmarkStart w:name="z216" w:id="81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- месячный расчетный показатель;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582</w:t>
            </w:r>
          </w:p>
        </w:tc>
      </w:tr>
    </w:tbl>
    <w:bookmarkStart w:name="z21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платы за проезд по платной автомобильной дороге (участку)</w:t>
      </w:r>
    </w:p>
    <w:bookmarkEnd w:id="82"/>
    <w:bookmarkStart w:name="z22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"Шымкент – Кызылорда" километр (далее – км) 2252+000 – км 1805+500 автомобильной дороги общего пользования республиканского значения I-б категории "граница Росcийской Федерации (на Самару) – Шымкент":</w:t>
      </w:r>
    </w:p>
    <w:bookmarkEnd w:id="83"/>
    <w:bookmarkStart w:name="z22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(далее - МРП)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2252+000 - 2234+500 (17 км 500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2234+500 - 2218+750 (15 км 750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2218+750 - 2184+700 (34 км 050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2184+700 - 2137+700 (47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2137+700 - 2116+000 (21 км 700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2095+000 - 2077+400 (17 км 600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2077+400 - 2056+900 (20 км 500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2056+900 - 2007+900 (49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2007+900 - 1958+940 (48 км 960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1958+940 - 1912+990 (45 км 950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1912+990 - 1825+960 (87 км 030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1825+960 - 1805+500 (20 км 460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(425 км 500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1,6793</w:t>
            </w:r>
          </w:p>
        </w:tc>
      </w:tr>
    </w:tbl>
    <w:bookmarkStart w:name="z22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4,2037</w:t>
            </w:r>
          </w:p>
        </w:tc>
      </w:tr>
    </w:tbl>
    <w:bookmarkStart w:name="z23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Предусматриваются следующие виды абонементов для местного автотранспорта в зависимости от типа автотранспортного средства и грузоподъемности:</w:t>
      </w:r>
    </w:p>
    <w:bookmarkEnd w:id="86"/>
    <w:bookmarkStart w:name="z23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месяц (30 календарных дней):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до 16 мест и грузовые автомобили грузоподъемностью до 2,5 тонны (далее - 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грузовых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</w:tr>
    </w:tbl>
    <w:bookmarkStart w:name="z24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(365 календарных дней):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</w:tbl>
    <w:p>
      <w:pPr>
        <w:spacing w:after="0"/>
        <w:ind w:left="0"/>
        <w:jc w:val="both"/>
      </w:pPr>
      <w:bookmarkStart w:name="z244" w:id="95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- месячный расчетный показатель;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583</w:t>
            </w:r>
          </w:p>
        </w:tc>
      </w:tr>
    </w:tbl>
    <w:bookmarkStart w:name="z24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платы за проезд по платной автомобильной дороге (участку)</w:t>
      </w:r>
    </w:p>
    <w:bookmarkEnd w:id="96"/>
    <w:bookmarkStart w:name="z24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"Щучинск – Кокшетау" километр (далее – км) 230+250 – км 291+000 автомобильной дороги общего пользования республиканского значения I-б категории "Астана – Петропавловск", через Кокшетау:</w:t>
      </w:r>
    </w:p>
    <w:bookmarkEnd w:id="97"/>
    <w:bookmarkStart w:name="z24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(далее - МРП)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230+250 – 267 (36 км 750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267+000 – 291+000 (24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участок в одном направлении (60 км 750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0,2302</w:t>
            </w:r>
          </w:p>
        </w:tc>
      </w:tr>
    </w:tbl>
    <w:bookmarkStart w:name="z25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0,5769</w:t>
            </w:r>
          </w:p>
        </w:tc>
      </w:tr>
    </w:tbl>
    <w:bookmarkStart w:name="z26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Предусматриваются следующие виды абонементов для местного автотранспорта в зависимости от типа автотранспортного средства и грузоподъемности:</w:t>
      </w:r>
    </w:p>
    <w:bookmarkEnd w:id="112"/>
    <w:bookmarkStart w:name="z26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месяц (30 календарных дней):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до 16 мест и грузовые автомобили грузоподъемностью до 2,5 тонны (далее - 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грузовых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</w:tr>
    </w:tbl>
    <w:bookmarkStart w:name="z27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(365 календарных дней):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</w:tbl>
    <w:p>
      <w:pPr>
        <w:spacing w:after="0"/>
        <w:ind w:left="0"/>
        <w:jc w:val="both"/>
      </w:pPr>
      <w:bookmarkStart w:name="z272" w:id="121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- месячный расчетный показатель;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584</w:t>
            </w:r>
          </w:p>
        </w:tc>
      </w:tr>
    </w:tbl>
    <w:bookmarkStart w:name="z27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платы за проезд по платной автомобильной дороге (участку)</w:t>
      </w:r>
    </w:p>
    <w:bookmarkEnd w:id="122"/>
    <w:bookmarkStart w:name="z27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"Астана – Павлодар" километр (далее – км) 16+000 – км 1367+000 автомобильной дороги общего пользования республиканского значения I-а категории "Астана – Ерейментау – Шидерты", автомобильной дороги общего пользования республиканского значения I-а категории "Кызылорда – Павлодар – Успенка – граница Российской Федерации":</w:t>
      </w:r>
    </w:p>
    <w:bookmarkEnd w:id="123"/>
    <w:bookmarkStart w:name="z27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(далее - МРП)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16+000 – 39+000 (23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39+000 – 73+275 (34 км 275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73+275 – 160+050 (86 км 775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160+050 – 198+436 (38 км 386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198+436 – 230+000 (31 км 564 метра)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259+000 – 1262+410 (56 км 410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1262+410 – 1275+410 (13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1275+410 – 1306+200 (30 км 790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1306+200 – 1318+200 (12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1318+200 – 1367+000 (48 км 800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(375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1,4247</w:t>
            </w:r>
          </w:p>
        </w:tc>
      </w:tr>
    </w:tbl>
    <w:bookmarkStart w:name="z28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3,5699</w:t>
            </w:r>
          </w:p>
        </w:tc>
      </w:tr>
    </w:tbl>
    <w:bookmarkStart w:name="z29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Предусматриваются следующие виды абонементов для местного автотранспорта в зависимости от типа автотранспортного средства и грузоподъемности:</w:t>
      </w:r>
    </w:p>
    <w:bookmarkEnd w:id="138"/>
    <w:bookmarkStart w:name="z29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месяц (30 календарных дней):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до 16 мест и грузовые автомобили грузоподъемностью до 2,5 тонны (далее - 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грузовых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</w:tr>
    </w:tbl>
    <w:bookmarkStart w:name="z29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(365 календарных дней):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</w:tbl>
    <w:p>
      <w:pPr>
        <w:spacing w:after="0"/>
        <w:ind w:left="0"/>
        <w:jc w:val="both"/>
      </w:pPr>
      <w:bookmarkStart w:name="z300" w:id="147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- месячный расчетный показатель;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585</w:t>
            </w:r>
          </w:p>
        </w:tc>
      </w:tr>
    </w:tbl>
    <w:bookmarkStart w:name="z30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платы за проезд по платной автомобильной дороге (участку)</w:t>
      </w:r>
    </w:p>
    <w:bookmarkEnd w:id="148"/>
    <w:bookmarkStart w:name="z30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"Шымкент – Тараз" километр (далее – км) 674+000 – км 534+700 автомобильной дороги общего пользования республиканского значения І-б категории "граница Республики Узбекистан (на Ташкент) – Шымкент – Тараз – Алматы – Хоргос через Кокпек, Коктал, Кайнар (с подъездами к границе Республики Казахстан и обходами Тараз, Кулан, перевал Кордай)":</w:t>
      </w:r>
    </w:p>
    <w:bookmarkEnd w:id="149"/>
    <w:bookmarkStart w:name="z30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(далее - МРП)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Пред.оплата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674+000 - км 653+150 (20 км 850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653+150 - км 632+000 (21 км 150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593+000 - км 557+000 (36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546+000 - км 534+700 (11 км 300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(89 км 300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0,3386</w:t>
            </w:r>
          </w:p>
        </w:tc>
      </w:tr>
    </w:tbl>
    <w:bookmarkStart w:name="z31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0,8505</w:t>
            </w:r>
          </w:p>
        </w:tc>
      </w:tr>
    </w:tbl>
    <w:bookmarkStart w:name="z31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Предусматриваются следующие виды абонементов для местного автотранспорта в зависимости от типа автотранспортного средства и грузоподъемности:</w:t>
      </w:r>
    </w:p>
    <w:bookmarkEnd w:id="161"/>
    <w:bookmarkStart w:name="z31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месяц (30 календарных дней):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до 16 мест и грузовые автомобили грузоподъемностью до 2,5 тонны (далее - 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грузовых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</w:tr>
    </w:tbl>
    <w:bookmarkStart w:name="z32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(365 календарных дней):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</w:tbl>
    <w:p>
      <w:pPr>
        <w:spacing w:after="0"/>
        <w:ind w:left="0"/>
        <w:jc w:val="both"/>
      </w:pPr>
      <w:bookmarkStart w:name="z325" w:id="170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- месячный расчетный показатель;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586</w:t>
            </w:r>
          </w:p>
        </w:tc>
      </w:tr>
    </w:tbl>
    <w:bookmarkStart w:name="z32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платы за проезд по платной автомобильной дороге (участку)</w:t>
      </w:r>
    </w:p>
    <w:bookmarkEnd w:id="171"/>
    <w:bookmarkStart w:name="z32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"Конаев – Талдыкорган" километр (далее – км) 67+000 – км 253+000 автомобильной дороги общего пользования республиканского значения І-б категории "Алматы - Усть-Каменогорск - Шемонаиха - граница Российской Федераций (с обходом Сарканд, Аягоз и подъездом к перевалу Мукры)":</w:t>
      </w:r>
    </w:p>
    <w:bookmarkEnd w:id="172"/>
    <w:bookmarkStart w:name="z33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(далее - МРП)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67+000 - 84+400 (17 км 400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84+400 - 122+750 км (38 км 350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122+750 - 188+300 км - (65 км 550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188+300 - км 234+050 (45 км 750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234+050 - 253+000 - (18 км 950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(186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0,7069</w:t>
            </w:r>
          </w:p>
        </w:tc>
      </w:tr>
    </w:tbl>
    <w:bookmarkStart w:name="z33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1,7714</w:t>
            </w:r>
          </w:p>
        </w:tc>
      </w:tr>
    </w:tbl>
    <w:bookmarkStart w:name="z34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Предусматриваются следующие виды абонементов для местного автотранспорта в зависимости от типа автотранспортного средства и грузоподъемности:</w:t>
      </w:r>
    </w:p>
    <w:bookmarkEnd w:id="187"/>
    <w:bookmarkStart w:name="z34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месяц (30 календарных дней):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до 16 мест и грузовые автомобили грузоподъемностью до 2,5 тонны (далее - 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грузовых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</w:tr>
    </w:tbl>
    <w:bookmarkStart w:name="z35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(365 календарных дней):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</w:tbl>
    <w:p>
      <w:pPr>
        <w:spacing w:after="0"/>
        <w:ind w:left="0"/>
        <w:jc w:val="both"/>
      </w:pPr>
      <w:bookmarkStart w:name="z353" w:id="196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- месячный расчетный показатель;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587</w:t>
            </w:r>
          </w:p>
        </w:tc>
      </w:tr>
    </w:tbl>
    <w:bookmarkStart w:name="z35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платы за проезд по платной автомобильной дороге (участку)</w:t>
      </w:r>
    </w:p>
    <w:bookmarkEnd w:id="197"/>
    <w:bookmarkStart w:name="z35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"Шымкент – граница Узбекистана (на Ташкент)" километр (далее – км) 719 + 000 – км 803 + 000 автомобильной дороги общего пользования республиканского значения I-б категории "граница Республики Узбекистан (на Ташкент) – Шымкент – Тараз – Алматы- Хоргос через Кокпек, Коктал, Кайнар (с подъездами к границе Республики Казахстан и обходами Тараз, Кулан, перевал Кордай)":</w:t>
      </w:r>
    </w:p>
    <w:bookmarkEnd w:id="198"/>
    <w:bookmarkStart w:name="z35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(далее - МРП)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719+000-км 733+000 (14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733+000-км 762+900 (29 км 900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762+900-км 774+900 (12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774+900-км 803+000 (28 км 100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(84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0,3196</w:t>
            </w:r>
          </w:p>
        </w:tc>
      </w:tr>
    </w:tbl>
    <w:bookmarkStart w:name="z36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0,7990</w:t>
            </w:r>
          </w:p>
        </w:tc>
      </w:tr>
    </w:tbl>
    <w:bookmarkStart w:name="z37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Предусматриваются следующие виды абонементов для местного автотранспорта в зависимости от типа автотранспортного средства и грузоподъемности:</w:t>
      </w:r>
    </w:p>
    <w:bookmarkEnd w:id="213"/>
    <w:bookmarkStart w:name="z37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месяц (30 календарных дней):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до 16 мест и грузовые автомобили грузоподъемностью до 2,5 тонны (далее - 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грузовых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</w:tr>
    </w:tbl>
    <w:bookmarkStart w:name="z37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(365 календарных дней):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</w:tbl>
    <w:p>
      <w:pPr>
        <w:spacing w:after="0"/>
        <w:ind w:left="0"/>
        <w:jc w:val="both"/>
      </w:pPr>
      <w:bookmarkStart w:name="z381" w:id="222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- месячный расчетный показатель;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2023 года № 6</w:t>
            </w:r>
          </w:p>
        </w:tc>
      </w:tr>
    </w:tbl>
    <w:bookmarkStart w:name="z38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платы за проезд по платной автомобильной дороге (участку)</w:t>
      </w:r>
    </w:p>
    <w:bookmarkEnd w:id="223"/>
    <w:bookmarkStart w:name="z38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Павлодар – граница Российской Федерации (на Омск) километр (далее-км) 390+000 – 191 + 500 автомобильной дороги общего пользования республиканского значения I-б, ІІ категории граница Российской Федерации (на Омск) – Майкапшагай (на Китайскую Народную Республику):</w:t>
      </w:r>
    </w:p>
    <w:bookmarkEnd w:id="224"/>
    <w:bookmarkStart w:name="z38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(далее - МРП):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390+000 – км 369+710 (20 км 290 метров)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369+710 – км 336+530 (33 км 180 метров)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336+530 – км 251+490 (85 км 040 метров)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251+490 – 191+500 (59 км 990 метров)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(198 км 500 метров)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1,5845</w:t>
            </w:r>
          </w:p>
        </w:tc>
      </w:tr>
    </w:tbl>
    <w:bookmarkStart w:name="z39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Предусматриваются следующие виды абонементов для местного автотранспорта в зависимости от типа автотранспортного средства и грузоподъемности:</w:t>
      </w:r>
    </w:p>
    <w:bookmarkEnd w:id="236"/>
    <w:bookmarkStart w:name="z39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месяц (30 календарных дней):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МРП</w:t>
            </w:r>
          </w:p>
        </w:tc>
      </w:tr>
    </w:tbl>
    <w:bookmarkStart w:name="z39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(365 календарных дней):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</w:tbl>
    <w:p>
      <w:pPr>
        <w:spacing w:after="0"/>
        <w:ind w:left="0"/>
        <w:jc w:val="both"/>
      </w:pPr>
      <w:bookmarkStart w:name="z400" w:id="239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- месячный расчетный показатель;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2023 года № 7</w:t>
            </w:r>
          </w:p>
        </w:tc>
      </w:tr>
    </w:tbl>
    <w:bookmarkStart w:name="z40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платы за проезд по платной автомобильной дороге (участку)</w:t>
      </w:r>
    </w:p>
    <w:bookmarkEnd w:id="240"/>
    <w:bookmarkStart w:name="z40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Бейнеу – Акжигит километр (далее – км) 0 + 000 – км 85 + 000 автомобильной дороги общего пользования республиканского значения II категории Бейнеу - Акжигит:</w:t>
      </w:r>
    </w:p>
    <w:bookmarkEnd w:id="241"/>
    <w:bookmarkStart w:name="z40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(далее - МРП):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0+000 – 85+000 (85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(85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0,6798</w:t>
            </w:r>
          </w:p>
        </w:tc>
      </w:tr>
    </w:tbl>
    <w:bookmarkStart w:name="z41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Предусматриваются следующие виды абонементов для местного автотранспорта в зависимости от типа автотранспортного средства и грузоподъемности:</w:t>
      </w:r>
    </w:p>
    <w:bookmarkEnd w:id="253"/>
    <w:bookmarkStart w:name="z41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месяц (30 календарных дней):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МРП</w:t>
            </w:r>
          </w:p>
        </w:tc>
      </w:tr>
    </w:tbl>
    <w:bookmarkStart w:name="z41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(365 календарных дней):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МРП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</w:tbl>
    <w:p>
      <w:pPr>
        <w:spacing w:after="0"/>
        <w:ind w:left="0"/>
        <w:jc w:val="both"/>
      </w:pPr>
      <w:bookmarkStart w:name="z419" w:id="256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- месячный расчетный показатель;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 - тонна.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2023 года № 8</w:t>
            </w:r>
          </w:p>
        </w:tc>
      </w:tr>
    </w:tbl>
    <w:bookmarkStart w:name="z42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платы за проезд по платной автомобильной дороге (участку)</w:t>
      </w:r>
    </w:p>
    <w:bookmarkEnd w:id="257"/>
    <w:bookmarkStart w:name="z42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Кокшетау-Петропавловск километр (далее – км) 304+000 – км 473+000 автомобильной дороги общего пользования республиканского значения I-б, II категории "Астана – Петропавловск, через Кокшетау":</w:t>
      </w:r>
    </w:p>
    <w:bookmarkEnd w:id="258"/>
    <w:bookmarkStart w:name="z42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(далее - МРП):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304 – 314 (10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314 – 354 (40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354 – 367 (13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367 – 450 (83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450 – 473 (23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(169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1,3516</w:t>
            </w:r>
          </w:p>
        </w:tc>
      </w:tr>
    </w:tbl>
    <w:bookmarkStart w:name="z43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Предусматриваются следующие виды абонементов для местного автотранспорта в зависимости от типа автотранспортного средства и грузоподъемности:</w:t>
      </w:r>
    </w:p>
    <w:bookmarkEnd w:id="270"/>
    <w:bookmarkStart w:name="z43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месяц (30 календарных дней):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МРП</w:t>
            </w:r>
          </w:p>
        </w:tc>
      </w:tr>
    </w:tbl>
    <w:bookmarkStart w:name="z43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(365 календарных дней):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МРП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</w:tbl>
    <w:p>
      <w:pPr>
        <w:spacing w:after="0"/>
        <w:ind w:left="0"/>
        <w:jc w:val="both"/>
      </w:pPr>
      <w:bookmarkStart w:name="z438" w:id="273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- месячный расчетный показатель;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2023 года № 9</w:t>
            </w:r>
          </w:p>
        </w:tc>
      </w:tr>
    </w:tbl>
    <w:bookmarkStart w:name="z44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платы за проезд по платной автомобильной дороге (участку)</w:t>
      </w:r>
    </w:p>
    <w:bookmarkEnd w:id="274"/>
    <w:bookmarkStart w:name="z44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Павлодар – Семей - Калбатау километр (далее – км) 427+000 – 906+000 автомобильной дороги общего пользования республиканского значения I-б, ІІ категории граница Российской Федерации (на Омск) – Майкапшагай (на Китайскую Народную Республику):</w:t>
      </w:r>
    </w:p>
    <w:bookmarkEnd w:id="275"/>
    <w:bookmarkStart w:name="z44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(далее - МРП):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427+000 - 434+500 (7 км 500 метров)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434+500 – 461+980 (27 км 480 метров)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461+980 - 525+700 (63 км 720 метров)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525+700 - 597+880 (72 км 180 метров)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597+880 - 652+645 (54 км 765 метров)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652+645 - 690+119 (37 км 474 метра)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690+119 – 728-200 (38 км 081 метр)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728+200 – 733-200 (5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756+000 – 764+062 (8 км 062 метра)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764+062 – 806+740 (42 км 678 метров)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806+740 - 858+400 (51 км 660 метров)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858+400 - 873+400 (15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873+400 - 906+000 (32 км 600 метров)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(456 км 200 метров)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3,6186</w:t>
            </w:r>
          </w:p>
        </w:tc>
      </w:tr>
    </w:tbl>
    <w:bookmarkStart w:name="z45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Предусматриваются следующие виды абонементов для местного автотранспорта в зависимости от типа автотранспортного средства и грузоподъемности:</w:t>
      </w:r>
    </w:p>
    <w:bookmarkEnd w:id="287"/>
    <w:bookmarkStart w:name="z45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месяц (30 календарных дней):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МРП</w:t>
            </w:r>
          </w:p>
        </w:tc>
      </w:tr>
    </w:tbl>
    <w:bookmarkStart w:name="z45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(365 календарных дней):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МРП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</w:tbl>
    <w:p>
      <w:pPr>
        <w:spacing w:after="0"/>
        <w:ind w:left="0"/>
        <w:jc w:val="both"/>
      </w:pPr>
      <w:bookmarkStart w:name="z457" w:id="290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- месячный расчетный показатель;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2023 года № 10</w:t>
            </w:r>
          </w:p>
        </w:tc>
      </w:tr>
    </w:tbl>
    <w:bookmarkStart w:name="z46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платы за проезд по платной автомобильной дороге (участку)</w:t>
      </w:r>
    </w:p>
    <w:bookmarkEnd w:id="291"/>
    <w:bookmarkStart w:name="z46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Уральск – граница Российской Федерации (Самара) километр (далее – км) 195+000 – км 251+000 автомобильной дороги общего пользования республиканского значения III категории граница Российской Федерации (на Самару) – Шымкент:</w:t>
      </w:r>
    </w:p>
    <w:bookmarkEnd w:id="292"/>
    <w:bookmarkStart w:name="z46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(далее - МРП)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195+000-219+000 (24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219+000-251+000 (32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(56км)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0,4469</w:t>
            </w:r>
          </w:p>
        </w:tc>
      </w:tr>
    </w:tbl>
    <w:bookmarkStart w:name="z47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Предусматриваются следующие виды абонементов для местного автотранспорта в зависимости от типа автотранспортного средства и грузоподъемности:</w:t>
      </w:r>
    </w:p>
    <w:bookmarkEnd w:id="304"/>
    <w:bookmarkStart w:name="z47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месяц (30 календарных дней):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МРП</w:t>
            </w:r>
          </w:p>
        </w:tc>
      </w:tr>
    </w:tbl>
    <w:bookmarkStart w:name="z47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(365 календарных дней):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</w:tbl>
    <w:p>
      <w:pPr>
        <w:spacing w:after="0"/>
        <w:ind w:left="0"/>
        <w:jc w:val="both"/>
      </w:pPr>
      <w:bookmarkStart w:name="z476" w:id="307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- месячный расчетный показатель;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 № 54</w:t>
            </w:r>
          </w:p>
        </w:tc>
      </w:tr>
    </w:tbl>
    <w:bookmarkStart w:name="z47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платы за проезд по платной автомобильной дороге (участку)</w:t>
      </w:r>
    </w:p>
    <w:bookmarkEnd w:id="308"/>
    <w:bookmarkStart w:name="z48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Уральск – граница Российской Федерации (на Саратов) километр (далее – км) 4+000 – км 104+000 автомобильной дороги общего пользования республиканского значения II категории Уральск-Таскала-граница Российской Федерации (на Саратов):</w:t>
      </w:r>
    </w:p>
    <w:bookmarkEnd w:id="309"/>
    <w:bookmarkStart w:name="z48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(далее - МРП):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4+000-31+000 (27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31+000 – 76+400 (45 км 400 метров)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76+400-104+000 (27 км 600 метров)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(100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0,7909</w:t>
            </w:r>
          </w:p>
        </w:tc>
      </w:tr>
    </w:tbl>
    <w:bookmarkStart w:name="z49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Предусматриваются следующие виды абонементов для местного автотранспорта в зависимости от типа автотранспортного средства и грузоподъемности:</w:t>
      </w:r>
    </w:p>
    <w:bookmarkEnd w:id="321"/>
    <w:bookmarkStart w:name="z49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месяц (30 календарных дней):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МРП</w:t>
            </w:r>
          </w:p>
        </w:tc>
      </w:tr>
    </w:tbl>
    <w:bookmarkStart w:name="z49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(365 календарных дней):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МРП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</w:tbl>
    <w:p>
      <w:pPr>
        <w:spacing w:after="0"/>
        <w:ind w:left="0"/>
        <w:jc w:val="both"/>
      </w:pPr>
      <w:bookmarkStart w:name="z495" w:id="324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- месячный расчетный показатель;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- тонна.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