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d41af" w14:textId="43d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29 апреля 2021 года № 202 "Об утверждении Правил выдачи решения на проведение комплекса работ по постутилизации объектов (снос зданий и 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16 января 2025 года № 14. Зарегистрирован в Министерстве юстиции Республики Казахстан 17 января 2025 года № 35649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апреля 2021 года № 202 "Об утверждении Правил выдачи решения на проведение комплекса работ по постутилизации объектов (снос зданий и сооружений)" (зарегистрирован в Реестре государственной регистрации нормативных правовых актов за № 22672)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решения на проведение комплекса работ по постутилизации объектов (снос зданий и сооружений)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исполняющего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2025 года № 14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решения на проведение комплекса работ по постутилизации объектов (снос зданий и сооружений)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решения на проведение комплекса работ по постутилизации объектов (снос зданий и сооружений)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получения решения на проведение комплекса работ по постутилизации объектов (снос зданий и сооружений).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производства работ для демонтажа и сноса (далее – ППР) – документация, в которой детально прорабатываются вопросы рациональной технологии и организации работ по демонтажу и сносу конкретного объекта на данной площадке;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снос зданий и сооружений – полное или частичное устранение зданий и сооружений или их элементов путем демонтажа или разрушения;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незаконное строительство – это строительство производственных, жилых, хозяйственных, гидротехнических (водохозяйственных) или бытовых объектов без соответствующего права на землю;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строительная деятельность (далее - строительство) - деятельность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реконструкции, реставрации, капитального ремонта) существующих объектов (зданий, сооружений и их комплексов, коммуникаций), монтажа (демонтажа),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объектов, выработавших свой ресурс;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самовольная постройка - это жилой дом, другое строение, сооружение или иное недвижимое имущество, созданные на не сформированной в земельные участки земле, принадлежащей государству, на земельном участке, который не принадлежит лицу, осуществившему постройку, а также созданные без получения на это разрешений, необходимых в соответствии с земельным законодательством Республики Казахстан, законодательством Республики Казахстан об архитектурной, градостроительной и строительной деятельности в Республике Казахстан и иным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Постутилизация объектов (снос зданий и сооружений) осуществляется в соответствии с требованиями государственных нормативов в области архитектуры, градостроительства и строительства на основании разработанного ППР.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ППР на постутилизацию объектов (снос зданий и сооружений) уровень ответственности и отнесение зданий и сооружений к технически и (или) технологически сложным объектам устанавливается Правилами определения общего порядка отнесения зданий и сооружений к технически и (или) технологически сложным объектам,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(зарегистрирован в Реестре государственной регистрации нормативных правовых актов № 10666).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уровня ответственности объекта, проектные, строительно-монтажные работы, а также инжиниринговые услуги и экспертные работы выполняются лицами, на основании разрешительного документа (лицензия, аттестаты эксперта, свидетельство об аккредитации),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ППР зданий и сооружений учитываются результаты проведенного технического обследования надежности и устойчивости зданий и сооружений.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зданий и сооружений с одновременным возведением нового объекта, строительство осуществляется по проектной (проектно-сметной) документации, прошедшей комплексную вневедомственную экспертизу проектов,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снос зданий и сооружений планируется осуществлять с привлечением средств государственных инвестиций, либо с их участием, заказчик обеспечивает подготовку сметной документации на снос объекта.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сноса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ППР не требуется. Собственники таких объектов осуществляют снос зданий и сооружений самостоятельно на основании решения на проведение комплекса работ по постутилизации объектов (снос зданий и сооружений) в соответствии с перечнем основных требований к оказанию государственной услуги "Выдача решения на проведение комплекса работ по постутилизации объектов (снос зданий и сооружений)" (далее – Решение о сносе) согласно приложению 1 к настоящим Правилам (далее – Перечень основных требований).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 проведение технического обследования не требуется.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сносе части блокированного жилого дома или нежилого здания и сооружения требуется разработка проектной (проектно-сметной) документации по усилению остальной части жилого дома или нежилого здания и сооружения с прохождением комплексной вневедомственной экспертизы проекта,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Закона.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Решения о сносе, согласование с иными заинтересованными уполномоченными государственными органами не требуется.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исполнительный орган, осуществляющий функции в сфере архитектурной, градостроительной и строительной деятельности (далее - Услугодатель) ежемесячно направляет информацию о выданных Решениях о сносе по технически и (или) технологически сложным объектам в территориальные подразделения уполномоченного органа в сфере гражданской защиты к 5 числу месяца, следующего за отчетным периодом по форме, согласно приложению 2 к настоящим Правилам.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осуществления сноса зданий и сооружений необходимо отключить объект от всех наружных инженерных сетей, согласно выданных технических условий на отключение к сетям субъекта естественной монополии,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утвержденными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№ 19242).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отключения объекта от наружных инженерных сетей работы по сносу зданий и сооружений необходимо осуществлять в соответствии с ППР.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сноса зданий и сооружений участниками строительства предусматриваются меры для предупреждения причинения вреда жизни или здоровью людей, имуществу физических или юридических лиц, окружающей среде и проводятся мероприятия по устройству временных ограждений, подъездных путей и утилизации строительного мусора.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 начала производства строительно-монтажных работ заказчик уведомляет органы, осуществляющие государственный архитектурно-строительный контроль, о начале осуществления деятельности по производству строительно-монтажных работ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и Правилами приема уведомлений государственными органами, а также об определении государственных органов, осуществляющих прием уведомлений,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демонтажа и сноса зданий и сооружений заказчик (собственник) составляет акт сноса зданий и сооружений согласно приложению 3 к настоящим Правилам и предоставляет Услугодателю для учета и регистрации в течение трех рабочих дней.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сноса зданий и сооружений подлежит обязательному учету и регистрации у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регистрация прекращения права на недвижимость в связи со сносом зданий и сооружений осуществляется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"Государственная регистрация прав (обременений прав) на недвижимое имущество", утвержденных приказом Министра юстиции Республики Казахстан от 4 мая 2020 года № 27 (зарегистрирован в Реестре государственной регистрации нормативных правовых актов № 20610).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самовольной постройке без соответствующего права на землю, а также при наличии решения суда, вступившего в законную силу и предписаний (представлений) уполномоченных государственных органов в сферах земельных отношений и/или архитектурной, градостроительной и строительной деятельности получение Решения и/или акта о сносе не требуется.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Снос самовольной постройки осуществляет лицо, которое возвело самовольную постройку, а при отсутствии сведений о таком лице правообладатель земельного участка, на котором возведена самовольная постройка.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мероприятий по ликвидации последствий чрезвычайных ситуаций, связанного со сносом аварийных зданий и сооружений,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получение Решения о сносе не требуется.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имущества при прекращении существования имущества как объекта недвижимости в течение трех рабочих дней письменно уведомляет Услугодателя.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учета бесхозяйного недвижимого имущества Государственная корпорация "Правительство для граждан" в течение трех рабочих дней письменно уведомляет Услугодателя по месту нахождения объекта недвижимости.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несоблюдение требований настоящих Правил физические, юридические и должностные лица несут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</w:t>
      </w:r>
      <w:r>
        <w:rPr>
          <w:rFonts w:ascii="Times New Roman"/>
          <w:b w:val="false"/>
          <w:i w:val="false"/>
          <w:color w:val="000000"/>
          <w:sz w:val="28"/>
        </w:rPr>
        <w:t>статьями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центральный государственный орган по делам архитектуры, градостроительства и строительства в течение трех рабочих дней с даты утверждения или изменения Правил, актуализируют информацию о порядке оказания государственной услуги и направляют в Единый контакт-центр, Услугодателю и оператору информационно-коммуникационной инфраструктуры "электронного правительства".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Государственная услуга "Выдача решения на проведение комплекса работ по постутилизации объектов (снос зданий и сооружений)" (далее – государственная услуга) оказывается Услугодателем.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получения государственной услуги физические и юридические лица (далее – услугополучатель) подают через веб-портал "электронного правительства", заявление по форме согласно приложению 4 к настоящим Правилам, с приложением документов указанных в Перечне основных требований.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оказанию государственной услуги "Выдача решения на проведение комплекса работ по постутилизации объектов (снос зданий и сооружений)", включающее форму, результат оказания, а также иные сведения с учетом особенностей оказания государственной услуги изложены в Перечне основных требований.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Услугодатель осуществляет регистрацию заявления и документов, в день их поступления.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подаче услугополучателем всех необходимых документов в "личном кабинете"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 о документах, удостоверяющих личность, о государственной регистрации (перерегистрации) юридического лица, справка о зарегистрированных правах (обременениях) на недвижимое имущество и его технических характеристиках, правоустанавливающий документ на недвижимое имущество, Услугодатель получает из соответствующих государственных информационных систем.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Сотрудник Услугодателя в течение двух рабочих дней с момента получения документов, указанных в Перечне основных требований, проверяет полноту представленных документов.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 Услугодатель в указанные сроки дает мотивированный отказ в дальнейшем рассмотрении заявления по форме, согласно приложению 5 к настоящим Правилам.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предоставлении услугополучателем полного пакета документов, сотрудник Услугодателя по технически и (или) технологически несложным объектам в течение 4 (четырех) рабочих дней, по технически и (или) технологически сложным объектам в течение 9 (девяти) рабочих дней проверяет достоверность представленных документов и соответствие услугополучателя и (или) представленных документов и сведений требованиям, установленных Перечнем основных требований и в течение 1 (одного) рабочего дня оформляется решение на проведение комплекса работ по постутилизации объектов (снос зданий и сооружений), согласно приложению 6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оснований, предусмотренных в пункте 9 Перечня основных требований, сотрудник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электронной цифровой подписью (далее – ЭЦП) уполномоченного лица Услугодателя в "личный кабинет" портала направляется положительный результат либо мотивированный отказ в оказании государственной услуги.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услуг, установленном уполномоченным органом в сфере информатизации,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сбоя информационной системы, содержащей необходимые сведения для оказания государственной услуги, Услугодатель в течение одного рабочего дня уведомляет оператора информационно-коммуникационной инфраструктуры "электронного правительства" посредством направления запроса в единую службу поддержки по электронной почте sd@nitec.kz с обязательным предоставлением информации по наименованию государственной услуги, номера и кода административного документа заявления или уникальный идентификационный номер заявления, номера и кода административного документа, или уникальный идентификационный номер разрешительного документа, индивидуальный идентификационный номер/бизнес идентификационный номер услугополучателя, с приложением пошаговых скриншотов с момента авторизации до момента возникновения ошибки с указанием точного времени ошибки.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государственной услуги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течении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(снос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сооружений)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на проведение комплекса работ по постутилизации объектов</w:t>
      </w:r>
      <w:r>
        <w:br/>
      </w:r>
      <w:r>
        <w:rPr>
          <w:rFonts w:ascii="Times New Roman"/>
          <w:b/>
          <w:i w:val="false"/>
          <w:color w:val="000000"/>
        </w:rPr>
        <w:t>(снос зданий и сооружений)"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проведение комплекса работ по постутилизации объектов (снос строений) технически и (или) технологически несложных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проведение комплекса работ по постутилизации объектов (снос строений) технически и (или) технологически сложных объектов.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орган, осуществляющий функции в сфере архитектурной, градостроительной и строительной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 дня сдачи пакета документов на проведение комплекса работ по постутилизации объектов (снос строений) технически и (или) технологически несложных объектов к услугодателю и при обращении на портал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 дня сдачи пакета документов на проведение комплекса работ по постутилизации объектов (снос строений) технически и (или) технологически сложных объектов к услугодателю и при обращении на портал – 12 (двенадцать)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сносе либо мотивированный ответ об отказе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с 8.30, 9.00 до 18.00, 18.30 часов, с перерывом на обед с 13.00 часов до 14.00, 14:30 часов, кроме выходных и праздничных дней в соответствии с трудовым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 форме согласно приложению 4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сноса объекта подрядным способом предоставляется электронная копия договора на подрядные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у объекта недвижимости нескольких собственников, то необходимо предоставить электронную копию нотариально засвидетельствованное письменное согласие других собственников объекта на проведение комплекса работ по постутилизации (снос зданий и сооружений) и его параметры;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проведение комплекса работ по сносу строений затрагивает интересы смежных собственников помещений (частей дома), то необходимо предоставить электронную копию нотариально засвидетельствованное письменное согласие смежных собственников помещений (частей дома);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экспертного заключения по техническому обследованию надежности и устойчивости зданий и сооружений выдаваемое экспертом, имеющим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 (не требуется по объектам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 Республики Казахстан "Об архитектурной, градостроительной и строительной деятельности в Республике Казахстан");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копия ППР (не требуется по объектам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60 Закона Республики Казахстан "Об архитектурной, градостроительной и строительной деятельности в Республике Казахстан")/проектной (проектно-сметной) документации;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признания многоквартирного жилого дома аварийным, электронная копия соответствующего заключения о сносе межведомственной комиссии, создаваемой местным исполнительным органом по форме согласно приложению А Методической рекомендации по сносу аварийных многоквартирных жилых домов, утвержденной приказом Председателя Агентства Республики Казахстан по делам строительства и жилищно-коммунального хозяйства от 29 декабря 2012 года № 795.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 и иными законодательными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справочной службы услугодателя по вопросам оказания государственной услуги размещены на интернет-ресурсах Министерства: www.mps.gov.kz.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постутилизации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выданных Решениях о сносе по технически и (или) технологически сложным объектам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органы гражданской защиты.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www.mps.gov.kz.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выданных Решениях о сносе по технически и (или) технологически сложным объектам"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 СНОС-1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______(месяц) 20__года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местный исполнительный орган, осуществляющий функции в сфере архитектурной, градостроительной и строительной деятельности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845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электронный/бумажный вид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подрядчика (генеральный подрядчик)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80"/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органа,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осуществляющего функции в сфере архитектурной,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и строительной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(или лицо исполняющее его обязанности 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"Информация о выданных Решениях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сносе по 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 объектам"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о выданных Решениях о сносе по технически и (или) технологически сложным объектам"</w:t>
      </w:r>
    </w:p>
    <w:bookmarkEnd w:id="81"/>
    <w:bookmarkStart w:name="z11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по отчету о выданных Решениях о сносе по технически и (или) технологически сложным объектам (далее – Форма) детализирует порядок ее заполнения.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сотрудником местного исполнительного органа, осуществляющего функции в сфере архитектурной, градостроительной и строительной деятельности.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местного исполнительного органа, осуществляющего функции в сфере архитектурной, градостроительной и строительной деятельности или лицом его заменяющим.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 ежемесячно не позднее пятого числа месяца, следующего за отчетным.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Пояснение по заполнению Формы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расположения объекта;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собственник (владелец) объекта;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подрядчик (генеральный подрядчик), который будет проводить работы по сносу (постутилизации) объекта.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сноса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"____"________ 20__ г.</w:t>
      </w:r>
    </w:p>
    <w:bookmarkEnd w:id="92"/>
    <w:p>
      <w:pPr>
        <w:spacing w:after="0"/>
        <w:ind w:left="0"/>
        <w:jc w:val="both"/>
      </w:pPr>
      <w:bookmarkStart w:name="z123" w:id="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начаты работы по сносу с "__" ___20__ года и окончено "__" ___ 20__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решению на проведение комплекса работ по постутилизации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зданий и сооружений) от "__" ____ 20__ года № __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органа, осуществляющего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архитектурной, градостроительной и строительной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поданного уведомления о начале производства строительно-монтажных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принявшего уведомление)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 20__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собственник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- для физических лиц, наименование организации -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БИН, 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 и подрядчик (если снос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БИН,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снос, адрес, телефон, №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получения) субподрядная организация (в случае выполнения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субподрядной организацией)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БИН, фамилия, имя, отчество (при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снос, адрес, телефон, № лицензии,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получения) технический надзор (если требуется)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аккредитации (в случае наличия свидетельства об аккредитации),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ответственного эксперта, №, дата получения и специализация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аттестата) авторский надзор (если требуется)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адрес, телефон, № лицензии и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(если выполнен разработчиком проекта/авторский надзор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организацией), фамилия, имя, отчество (при наличии) эксперта, №, 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и подтверждаем о проведении комплекса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постутилизации объектов (сноса строений) в соответствии с проектом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производстве строительно-монтажных работ выполнены мероприятия,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обеспечивающие безопасность производства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сноса зданий и сооружений подлежит обязательному учету в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исполнительных органах, осуществляющих функции в сфере архитектурной,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градостроительной и строительной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Подрядчик (генеральный подрядчик)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наличии))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для юридических лиц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доверенности)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bookmarkStart w:name="z1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96"/>
    <w:p>
      <w:pPr>
        <w:spacing w:after="0"/>
        <w:ind w:left="0"/>
        <w:jc w:val="both"/>
      </w:pPr>
      <w:bookmarkStart w:name="z130" w:id="97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проведение комплекса работ по постутилизации объекта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 здания и сооружения):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расположения объекта, помещения (отдельные части),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подлежат проведению комплекса работ по постутилизации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(сносу здания и сооружения)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Принял(а) (подпись)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"___" ____________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Сдал (подпись)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дальнейшем рассмотрении заявления</w:t>
      </w:r>
    </w:p>
    <w:bookmarkEnd w:id="98"/>
    <w:p>
      <w:pPr>
        <w:spacing w:after="0"/>
        <w:ind w:left="0"/>
        <w:jc w:val="both"/>
      </w:pPr>
      <w:bookmarkStart w:name="z134" w:id="99"/>
      <w:r>
        <w:rPr>
          <w:rFonts w:ascii="Times New Roman"/>
          <w:b w:val="false"/>
          <w:i w:val="false"/>
          <w:color w:val="000000"/>
          <w:sz w:val="28"/>
        </w:rPr>
        <w:t>
      Услугодатель в соответствии с пунктом 9 Перечня основных требований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оказанию государственной услуги "Выдача решения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 работ по постутилизации объектов (снос зданий и сооружений)"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дальнейшем рассмотрении заявления на проведение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 по постутилизации объекта (снос здания и сооружения) по следующим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документов несоответствующих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Ф.И.О. (при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постутилизации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(снос зданий и сооружений)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на проведение комплекса работ по постутилизации объектов</w:t>
      </w:r>
      <w:r>
        <w:br/>
      </w:r>
      <w:r>
        <w:rPr>
          <w:rFonts w:ascii="Times New Roman"/>
          <w:b/>
          <w:i w:val="false"/>
          <w:color w:val="000000"/>
        </w:rPr>
        <w:t>(сноса зданий и сооружений)</w:t>
      </w:r>
    </w:p>
    <w:bookmarkEnd w:id="100"/>
    <w:p>
      <w:pPr>
        <w:spacing w:after="0"/>
        <w:ind w:left="0"/>
        <w:jc w:val="both"/>
      </w:pPr>
      <w:bookmarkStart w:name="z138" w:id="101"/>
      <w:r>
        <w:rPr>
          <w:rFonts w:ascii="Times New Roman"/>
          <w:b w:val="false"/>
          <w:i w:val="false"/>
          <w:color w:val="000000"/>
          <w:sz w:val="28"/>
        </w:rPr>
        <w:t>
      выдано "____"_______ 20__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местного исполнительного органа, осуществляющего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сфере архитектурной, градостроительной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выдавшего решения и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на основании предоставленных документов разрешает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– для физического лица/наименование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– для юридических лиц) заказчика проведение комплекса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постутилизации объектов (сноса зданий и сооружений)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Генподрядчик (если снос объекта осуществлялся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на проведение комплекса работ по постутилизации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(сноса строений) действует на весь срок нормативной продолжительности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постутилизации объектов (сноса зданий и сооружений).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 деятельности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(электронная цифровая подпись)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