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49eb" w14:textId="b6c4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10 декабря 2015 года № 388 "Об утверждении Инструкции по учету, передаче и списанию сценическо-постановочных средств государственных театров и концертно-зрелищных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17 января 2025 года № 15-НҚ. Зарегистрирован в Министерстве юстиции Республики Казахстан 17 января 2025 года № 35653. Утратил силу приказом Министра культуры и информации РК от 11.04.2025 № 157-НҚ.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11.04.2025 </w:t>
      </w:r>
      <w:r>
        <w:rPr>
          <w:rFonts w:ascii="Times New Roman"/>
          <w:b w:val="false"/>
          <w:i w:val="false"/>
          <w:color w:val="ff0000"/>
          <w:sz w:val="28"/>
        </w:rPr>
        <w:t>№ 157-НҚ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декабря 2015 года № 388 "Об утверждении Инструкции по учету, передаче и списанию сценическо-постановочных средств государственных театров и концертно-зрелищных организаций" (зарегистрирован в Реестре государственной регистрации нормативных правовых актов № 12630)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35-3)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учету, передаче и списанию сценическо-постановочных средств государственных театров и концертно-зрелищных организаций,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учету, передаче и списанию сценическо-постановочных средств государственных театров и концертно-зрелищных организаций (далее – Инструкция) разработана в соответствии с подпунктом 35-3)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и детализирует учет, передачу и списание сценическо-постановочных средств государственных театров и концертно-зрелищных организаций (далее – организации культуры).";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Учет сценическо-постановочных средств";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Передача и списание сценическо-постановочных средств";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Оформление гибели и уничтожения сценическо-постановочных средств, пришедшего в негодность вследствие физического и морального износа, в результате стихийных бедствий и аварий осуществляется в соответствии с Правилами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июня 2023 года № 721 "Об утверждении Правил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аварий" (зарегистрирован в Реестре государственной регистрации нормативных правовых актов за № 33019).".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