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1538" w14:textId="6db1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- Министра труда и социальной защиты населения Республики Казахстан от 29 июня 2023 года № 258 "Об утверждении перечня профессиональных праздников"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января 2025 года № 16. Зарегистрирован в Министерстве юстиции Республики Казахстан 20 января 2025 года № 35654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258 "Об утверждении перечня профессиональных праздников" (зарегистрирован в Реестре государственной регистрации нормативных правовых актов под № 32924)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праздников,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органов по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января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3, исключить;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морского и речного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июля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августа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37-1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 сфере контрольно-измерительных приборов и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сентября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41, исключить;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42-1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технического и профессионального, послесреднего образования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октября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50-1 следующего содержания: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автомобильного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октября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50-2 следующего содержания: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автодорожной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октября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54-1 следующего содержания: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сферы бухгалтерского учета и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ноября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60-1 следующего содержания: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уголовно-исполнительной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 декабря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45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