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9a69" w14:textId="3809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января 2025 года № 15. Зарегистрирован в Министерстве юстиции Республики Казахстан 23 января 2025 года № 35660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сельского хозяйства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15</w:t>
            </w:r>
          </w:p>
        </w:tc>
      </w:tr>
    </w:tbl>
    <w:bookmarkStart w:name="z19" w:id="13"/>
    <w:p>
      <w:pPr>
        <w:spacing w:after="0"/>
        <w:ind w:left="0"/>
        <w:jc w:val="left"/>
      </w:pPr>
      <w:r>
        <w:rPr>
          <w:rFonts w:ascii="Times New Roman"/>
          <w:b/>
          <w:i w:val="false"/>
          <w:color w:val="000000"/>
        </w:rPr>
        <w:t xml:space="preserve"> Перечень некоторых приказов Министра сельского хозяйства Республики Казахстан, в которые вносятся изменения и дополнения</w:t>
      </w:r>
    </w:p>
    <w:bookmarkEnd w:id="13"/>
    <w:bookmarkStart w:name="z20" w:id="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сельского хозяйства Республики Казахстан, в которые вносятся изменения и дополнения (далее – Перечень).</w:t>
      </w:r>
    </w:p>
    <w:bookmarkStart w:name="z22"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9 декабря 2014 года № 16-04/647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(зарегистрирован в Реестре государственной регистрации нормативных правовых актов № 10254):</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25" w:id="17"/>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"Глава 2.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"4. Государственная услуга "Выдача разрешения на экспорт и импорт перемещаемых (перевозимых) объектов с учетом оценки эпизоотической ситуации на соответствующей территории" (далее – государственная услуга) оказывается Главным государственным ветеринарно-санитарным инспектором Республики Казахстан или его заместителями (далее – услугодатель).</w:t>
      </w:r>
    </w:p>
    <w:bookmarkEnd w:id="19"/>
    <w:bookmarkStart w:name="z30" w:id="20"/>
    <w:p>
      <w:pPr>
        <w:spacing w:after="0"/>
        <w:ind w:left="0"/>
        <w:jc w:val="both"/>
      </w:pPr>
      <w:r>
        <w:rPr>
          <w:rFonts w:ascii="Times New Roman"/>
          <w:b w:val="false"/>
          <w:i w:val="false"/>
          <w:color w:val="000000"/>
          <w:sz w:val="28"/>
        </w:rPr>
        <w:t xml:space="preserve">
      Услугодателем выдается разрешение на экспорт и импорт перемещаемых (перевозимых) объектов с учетом оценки эпизоотической ситуации на соответствующей территории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31" w:id="21"/>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"Выдача разрешения на экспорт и импорт перемещаемых (перевозимых) объектов с учетом оценки эпизоотической ситуации на соответствующей территории" (далее – Перечень)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1"/>
    <w:bookmarkStart w:name="z32" w:id="22"/>
    <w:p>
      <w:pPr>
        <w:spacing w:after="0"/>
        <w:ind w:left="0"/>
        <w:jc w:val="both"/>
      </w:pPr>
      <w:r>
        <w:rPr>
          <w:rFonts w:ascii="Times New Roman"/>
          <w:b w:val="false"/>
          <w:i w:val="false"/>
          <w:color w:val="000000"/>
          <w:sz w:val="28"/>
        </w:rPr>
        <w:t>
      6. Физические и юридические лица (далее – услугополучатели) для получения разрешения на экспорт, импорт перемещаемых (перевозимых) объектов с учетом оценки эпизоотической ситуации на соответствующей территории до предполагаемого начала перемещения представляют через портал заявление по форме согласно приложению 3 к настоящим Правилам в форме электронного документа, удостоверенного электронной цифровой подписью (далее – ЭЦП) услугополучателя.</w:t>
      </w:r>
    </w:p>
    <w:bookmarkEnd w:id="22"/>
    <w:bookmarkStart w:name="z33" w:id="23"/>
    <w:p>
      <w:pPr>
        <w:spacing w:after="0"/>
        <w:ind w:left="0"/>
        <w:jc w:val="both"/>
      </w:pPr>
      <w:r>
        <w:rPr>
          <w:rFonts w:ascii="Times New Roman"/>
          <w:b w:val="false"/>
          <w:i w:val="false"/>
          <w:color w:val="000000"/>
          <w:sz w:val="28"/>
        </w:rPr>
        <w:t>
      Заявление предоставляется по месту нахождения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а также организации по производству, хранению и реализации ветеринарных препаратов, кормов и кормовых добавок, с которого (на который) планируется экспорт (импорт) перемещаемых (перевозимых) объектов.</w:t>
      </w:r>
    </w:p>
    <w:bookmarkEnd w:id="23"/>
    <w:bookmarkStart w:name="z34" w:id="24"/>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используемых для оказания государственной услуги, либо из сервиса цифровых документов.</w:t>
      </w:r>
    </w:p>
    <w:bookmarkEnd w:id="24"/>
    <w:bookmarkStart w:name="z35" w:id="25"/>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25"/>
    <w:bookmarkStart w:name="z36" w:id="26"/>
    <w:p>
      <w:pPr>
        <w:spacing w:after="0"/>
        <w:ind w:left="0"/>
        <w:jc w:val="both"/>
      </w:pPr>
      <w:r>
        <w:rPr>
          <w:rFonts w:ascii="Times New Roman"/>
          <w:b w:val="false"/>
          <w:i w:val="false"/>
          <w:color w:val="000000"/>
          <w:sz w:val="28"/>
        </w:rPr>
        <w:t>
      После подачи заявления в "личном кабинете" услугополучателя на портале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"22. Письмо уполномоченного органа в области ветеринарии страны-импортера или страны-экспортера о выдаче разрешения на транзит перемещаемых (перевозимых) объектов через территорию Республики Казахстан содержит следующие сведения:</w:t>
      </w:r>
    </w:p>
    <w:bookmarkEnd w:id="27"/>
    <w:bookmarkStart w:name="z39" w:id="28"/>
    <w:p>
      <w:pPr>
        <w:spacing w:after="0"/>
        <w:ind w:left="0"/>
        <w:jc w:val="both"/>
      </w:pPr>
      <w:r>
        <w:rPr>
          <w:rFonts w:ascii="Times New Roman"/>
          <w:b w:val="false"/>
          <w:i w:val="false"/>
          <w:color w:val="000000"/>
          <w:sz w:val="28"/>
        </w:rPr>
        <w:t>
      1) наименование грузоотправителя (для юридических лиц – наименование, страна, регион, район, адрес объекта производства, для физических лиц, осуществляющих транспортировку (перемещение) перемещаемых (перевозимых) объектов – фамилия, имя, отчество (при его наличии), страна, регион, район, адрес объекта производства);</w:t>
      </w:r>
    </w:p>
    <w:bookmarkEnd w:id="28"/>
    <w:bookmarkStart w:name="z40" w:id="29"/>
    <w:p>
      <w:pPr>
        <w:spacing w:after="0"/>
        <w:ind w:left="0"/>
        <w:jc w:val="both"/>
      </w:pPr>
      <w:r>
        <w:rPr>
          <w:rFonts w:ascii="Times New Roman"/>
          <w:b w:val="false"/>
          <w:i w:val="false"/>
          <w:color w:val="000000"/>
          <w:sz w:val="28"/>
        </w:rPr>
        <w:t>
      2) наименование предприятия-производителя (название предприятия, страна, регион, район, адрес);</w:t>
      </w:r>
    </w:p>
    <w:bookmarkEnd w:id="29"/>
    <w:bookmarkStart w:name="z41" w:id="30"/>
    <w:p>
      <w:pPr>
        <w:spacing w:after="0"/>
        <w:ind w:left="0"/>
        <w:jc w:val="both"/>
      </w:pPr>
      <w:r>
        <w:rPr>
          <w:rFonts w:ascii="Times New Roman"/>
          <w:b w:val="false"/>
          <w:i w:val="false"/>
          <w:color w:val="000000"/>
          <w:sz w:val="28"/>
        </w:rPr>
        <w:t>
      3) наименование перемещаемого (перевозимого) объекта;</w:t>
      </w:r>
    </w:p>
    <w:bookmarkEnd w:id="30"/>
    <w:bookmarkStart w:name="z42" w:id="31"/>
    <w:p>
      <w:pPr>
        <w:spacing w:after="0"/>
        <w:ind w:left="0"/>
        <w:jc w:val="both"/>
      </w:pPr>
      <w:r>
        <w:rPr>
          <w:rFonts w:ascii="Times New Roman"/>
          <w:b w:val="false"/>
          <w:i w:val="false"/>
          <w:color w:val="000000"/>
          <w:sz w:val="28"/>
        </w:rPr>
        <w:t>
      4) количество перемещаемого (перевозимого) объекта и единицы его измерения;</w:t>
      </w:r>
    </w:p>
    <w:bookmarkEnd w:id="31"/>
    <w:bookmarkStart w:name="z43" w:id="32"/>
    <w:p>
      <w:pPr>
        <w:spacing w:after="0"/>
        <w:ind w:left="0"/>
        <w:jc w:val="both"/>
      </w:pPr>
      <w:r>
        <w:rPr>
          <w:rFonts w:ascii="Times New Roman"/>
          <w:b w:val="false"/>
          <w:i w:val="false"/>
          <w:color w:val="000000"/>
          <w:sz w:val="28"/>
        </w:rPr>
        <w:t xml:space="preserve">
      5) страна-экспортер или импортер и страна происхождение перемещаемого (перевозимого) объекта; </w:t>
      </w:r>
    </w:p>
    <w:bookmarkEnd w:id="32"/>
    <w:bookmarkStart w:name="z44" w:id="33"/>
    <w:p>
      <w:pPr>
        <w:spacing w:after="0"/>
        <w:ind w:left="0"/>
        <w:jc w:val="both"/>
      </w:pPr>
      <w:r>
        <w:rPr>
          <w:rFonts w:ascii="Times New Roman"/>
          <w:b w:val="false"/>
          <w:i w:val="false"/>
          <w:color w:val="000000"/>
          <w:sz w:val="28"/>
        </w:rPr>
        <w:t>
      6) вид транспорта;</w:t>
      </w:r>
    </w:p>
    <w:bookmarkEnd w:id="33"/>
    <w:bookmarkStart w:name="z45" w:id="34"/>
    <w:p>
      <w:pPr>
        <w:spacing w:after="0"/>
        <w:ind w:left="0"/>
        <w:jc w:val="both"/>
      </w:pPr>
      <w:r>
        <w:rPr>
          <w:rFonts w:ascii="Times New Roman"/>
          <w:b w:val="false"/>
          <w:i w:val="false"/>
          <w:color w:val="000000"/>
          <w:sz w:val="28"/>
        </w:rPr>
        <w:t>
      7) перечень пунктов пропуска через Государственную границу Республики Казахстан, через которые будут осуществляться ввоз и вывоз перемещаемого (перевозимого) объекта;</w:t>
      </w:r>
    </w:p>
    <w:bookmarkEnd w:id="34"/>
    <w:bookmarkStart w:name="z46" w:id="35"/>
    <w:p>
      <w:pPr>
        <w:spacing w:after="0"/>
        <w:ind w:left="0"/>
        <w:jc w:val="both"/>
      </w:pPr>
      <w:r>
        <w:rPr>
          <w:rFonts w:ascii="Times New Roman"/>
          <w:b w:val="false"/>
          <w:i w:val="false"/>
          <w:color w:val="000000"/>
          <w:sz w:val="28"/>
        </w:rPr>
        <w:t>
      8) маршрут следования, остановок, перегрузок, мест кормления (поения) животных, условия провоза (перегона), согласованного с главным государственным ветеринарно-санитарным инспектором или его заместителями соответствующей административно-территориальной единицы, через территории которой осуществляется транзит перемещаемого (перевозимого) объекта.";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"24. Ответственный исполнитель ведомства в течение 1 (одного) рабочего дня проверяет полноту и достоверность представленных сведений, указанных в пункте 22 настоящих Правил, а также соответствие перемещаемого (перевозимого) объекта пункту 23 настоящих Правил.</w:t>
      </w:r>
    </w:p>
    <w:bookmarkEnd w:id="36"/>
    <w:bookmarkStart w:name="z49" w:id="37"/>
    <w:p>
      <w:pPr>
        <w:spacing w:after="0"/>
        <w:ind w:left="0"/>
        <w:jc w:val="both"/>
      </w:pPr>
      <w:r>
        <w:rPr>
          <w:rFonts w:ascii="Times New Roman"/>
          <w:b w:val="false"/>
          <w:i w:val="false"/>
          <w:color w:val="000000"/>
          <w:sz w:val="28"/>
        </w:rPr>
        <w:t>
      В случае установления факта полноты и достоверности сведений, указанных в письме, и соответствия пункту 23 настоящих Правил, ответственный исполнитель ведомства в течение 1 (одного) рабочего дня оформляет разрешение на транзит перемещаемых (перевозимых) объектов с учетом оценки эпизоотической ситуации на соответствующей территории по форме согласно приложению 4-1 к настоящим Правилам, либо мотивированный отказ.</w:t>
      </w:r>
    </w:p>
    <w:bookmarkEnd w:id="37"/>
    <w:bookmarkStart w:name="z50" w:id="38"/>
    <w:p>
      <w:pPr>
        <w:spacing w:after="0"/>
        <w:ind w:left="0"/>
        <w:jc w:val="both"/>
      </w:pPr>
      <w:r>
        <w:rPr>
          <w:rFonts w:ascii="Times New Roman"/>
          <w:b w:val="false"/>
          <w:i w:val="false"/>
          <w:color w:val="000000"/>
          <w:sz w:val="28"/>
        </w:rPr>
        <w:t>
      25. Ответственный исполнитель ведомства направляет уполномоченному органу в области ветеринарии страны-импортера или страны-экспортера в форме электронного документа разрешение на транзит перемещаемых (перевозимых) объектов с учетом оценки эпизоотической ситуации на соответствующей территории, либо мотивированный отказ, за подписью Главного государственного ветеринарно-санитарного инспектора Республики Казахстан или его заместителя.</w:t>
      </w:r>
    </w:p>
    <w:bookmarkEnd w:id="38"/>
    <w:bookmarkStart w:name="z51" w:id="39"/>
    <w:p>
      <w:pPr>
        <w:spacing w:after="0"/>
        <w:ind w:left="0"/>
        <w:jc w:val="both"/>
      </w:pPr>
      <w:r>
        <w:rPr>
          <w:rFonts w:ascii="Times New Roman"/>
          <w:b w:val="false"/>
          <w:i w:val="false"/>
          <w:color w:val="000000"/>
          <w:sz w:val="28"/>
        </w:rPr>
        <w:t>
      26. Срок рассмотрения письма и выдачи разрешения или мотивированного отказа составляет 2 (два) рабочих дня.";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"28. Главный государственный ветеринарно-санитарный инспектор Республики Казахстан или его заместитель отказывает в выдаче разрешения на транзит перемещаемого (перевозимого) объекта с учетом оценки эпизоотической ситуации на соответствующей территории при несоответствии требованиям, указанным в пункте 23 Правил.";</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w:t>
      </w:r>
    </w:p>
    <w:bookmarkStart w:name="z55" w:id="41"/>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End w:id="41"/>
    <w:bookmarkStart w:name="z56" w:id="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16 января 2015 года № 7-1/19 "Об утверждении Правил выдачи акта экспертизы (протокола испытаний)" (зарегистрирован в Реестре государственной регистрации нормативных правовых актов № 10410):</w:t>
      </w:r>
    </w:p>
    <w:bookmarkEnd w:id="42"/>
    <w:bookmarkStart w:name="z57"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акта экспертизы (протокола испытаний), утвержденных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 изложить в следующей редакции:</w:t>
      </w:r>
    </w:p>
    <w:bookmarkStart w:name="z59" w:id="44"/>
    <w:p>
      <w:pPr>
        <w:spacing w:after="0"/>
        <w:ind w:left="0"/>
        <w:jc w:val="both"/>
      </w:pPr>
      <w:r>
        <w:rPr>
          <w:rFonts w:ascii="Times New Roman"/>
          <w:b w:val="false"/>
          <w:i w:val="false"/>
          <w:color w:val="000000"/>
          <w:sz w:val="28"/>
        </w:rPr>
        <w:t>
      "4) оформление и выдача акта экспертизы (протокола испытаний) по результатам ветеринарно-санитарной экспертизы с использованием информационной системы.";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61" w:id="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23 января 2015 года № 7-1/37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10466):</w:t>
      </w:r>
    </w:p>
    <w:bookmarkEnd w:id="45"/>
    <w:bookmarkStart w:name="z62"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утвержденных указанным приказом:</w:t>
      </w:r>
    </w:p>
    <w:bookmarkEnd w:id="46"/>
    <w:bookmarkStart w:name="z63"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65" w:id="48"/>
    <w:p>
      <w:pPr>
        <w:spacing w:after="0"/>
        <w:ind w:left="0"/>
        <w:jc w:val="both"/>
      </w:pPr>
      <w:r>
        <w:rPr>
          <w:rFonts w:ascii="Times New Roman"/>
          <w:b w:val="false"/>
          <w:i w:val="false"/>
          <w:color w:val="000000"/>
          <w:sz w:val="28"/>
        </w:rPr>
        <w:t>
      дополнить подпунктом 8-1) следующего содержания:</w:t>
      </w:r>
    </w:p>
    <w:bookmarkEnd w:id="48"/>
    <w:bookmarkStart w:name="z66" w:id="49"/>
    <w:p>
      <w:pPr>
        <w:spacing w:after="0"/>
        <w:ind w:left="0"/>
        <w:jc w:val="both"/>
      </w:pPr>
      <w:r>
        <w:rPr>
          <w:rFonts w:ascii="Times New Roman"/>
          <w:b w:val="false"/>
          <w:i w:val="false"/>
          <w:color w:val="000000"/>
          <w:sz w:val="28"/>
        </w:rPr>
        <w:t>
      "8-1)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8" w:id="50"/>
    <w:p>
      <w:pPr>
        <w:spacing w:after="0"/>
        <w:ind w:left="0"/>
        <w:jc w:val="both"/>
      </w:pPr>
      <w:r>
        <w:rPr>
          <w:rFonts w:ascii="Times New Roman"/>
          <w:b w:val="false"/>
          <w:i w:val="false"/>
          <w:color w:val="000000"/>
          <w:sz w:val="28"/>
        </w:rPr>
        <w:t xml:space="preserve">
      "4. Для получения государственной услуги физические и юридические лица (далее – услугополучатель) направляет услугодателю посредством портала заявление на присвоение учетного номера объекту производства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электронного документа, подписанного ЭЦП услугополучателя.</w:t>
      </w:r>
    </w:p>
    <w:bookmarkEnd w:id="50"/>
    <w:bookmarkStart w:name="z69" w:id="51"/>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ранее присвоенном учетном номере объекту производства, о наличии ветеринарно-санитарного заключения на объект производства, о наличии производственных помещений на праве собственности или ином законном основании (аренда/безвозмездное пользование на срок более одного года), услугодатель получает из соответствующих государственных информационных систем, используемых для оказания государственной услуги, либо из сервиса цифровых документов.</w:t>
      </w:r>
    </w:p>
    <w:bookmarkEnd w:id="51"/>
    <w:bookmarkStart w:name="z70" w:id="52"/>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52"/>
    <w:bookmarkStart w:name="z71" w:id="53"/>
    <w:p>
      <w:pPr>
        <w:spacing w:after="0"/>
        <w:ind w:left="0"/>
        <w:jc w:val="both"/>
      </w:pPr>
      <w:r>
        <w:rPr>
          <w:rFonts w:ascii="Times New Roman"/>
          <w:b w:val="false"/>
          <w:i w:val="false"/>
          <w:color w:val="000000"/>
          <w:sz w:val="28"/>
        </w:rPr>
        <w:t>
      Подтверждением принятия заявления на портале является соответствующий статус в личном кабинете о принятии запроса для оказания государственной услуги.";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3" w:id="54"/>
    <w:p>
      <w:pPr>
        <w:spacing w:after="0"/>
        <w:ind w:left="0"/>
        <w:jc w:val="both"/>
      </w:pPr>
      <w:r>
        <w:rPr>
          <w:rFonts w:ascii="Times New Roman"/>
          <w:b w:val="false"/>
          <w:i w:val="false"/>
          <w:color w:val="000000"/>
          <w:sz w:val="28"/>
        </w:rPr>
        <w:t xml:space="preserve">
      "10. В случае изменения фамилии, имени, отчества (при его наличии) физического лица, перерегистрации индивидуального предпринимателя и (или) изменения его наименования, изменения наименования юридического лица и (или) реорганизации юридического лица в формах слияния, преобразования, присоединения юридического лица к другому юридическому лицу, выделения и разделения, изменения прав собственности на производственные помещения или изменения, расторжения, прекращения договора аренды (договора безвозмездного пользования) производственных помещений, услугополучатель в течение 1 (одного) месяца с момента возникновения изменений подает услугодателю заявление на присвоение учетного номера объекту производства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соответствующих документов, подтверждающих информацию об изменениях, за исключением документов, информация из которых содержится в государственных информационных системах. </w:t>
      </w:r>
    </w:p>
    <w:bookmarkEnd w:id="54"/>
    <w:bookmarkStart w:name="z74" w:id="55"/>
    <w:p>
      <w:pPr>
        <w:spacing w:after="0"/>
        <w:ind w:left="0"/>
        <w:jc w:val="both"/>
      </w:pPr>
      <w:r>
        <w:rPr>
          <w:rFonts w:ascii="Times New Roman"/>
          <w:b w:val="false"/>
          <w:i w:val="false"/>
          <w:color w:val="000000"/>
          <w:sz w:val="28"/>
        </w:rPr>
        <w:t>
      В случае, если изменения, указанные в части первой настоящего пункта, не повлекли изменения вида осуществляемой деятельности объекта производства, то услугодатель в течение 2 (двух) рабочих дней с момента регистрации заявления переоформляет подтверждение о присвоении учетного номера объекту производства.</w:t>
      </w:r>
    </w:p>
    <w:bookmarkEnd w:id="55"/>
    <w:bookmarkStart w:name="z75" w:id="56"/>
    <w:p>
      <w:pPr>
        <w:spacing w:after="0"/>
        <w:ind w:left="0"/>
        <w:jc w:val="both"/>
      </w:pPr>
      <w:r>
        <w:rPr>
          <w:rFonts w:ascii="Times New Roman"/>
          <w:b w:val="false"/>
          <w:i w:val="false"/>
          <w:color w:val="000000"/>
          <w:sz w:val="28"/>
        </w:rPr>
        <w:t>
      В случае изменения вида деятельности, объект производства проходит повторную процедуру присвоения учетного номера в соответствии с настоящими Правилами.</w:t>
      </w:r>
    </w:p>
    <w:bookmarkEnd w:id="56"/>
    <w:bookmarkStart w:name="z76" w:id="57"/>
    <w:p>
      <w:pPr>
        <w:spacing w:after="0"/>
        <w:ind w:left="0"/>
        <w:jc w:val="both"/>
      </w:pPr>
      <w:r>
        <w:rPr>
          <w:rFonts w:ascii="Times New Roman"/>
          <w:b w:val="false"/>
          <w:i w:val="false"/>
          <w:color w:val="000000"/>
          <w:sz w:val="28"/>
        </w:rPr>
        <w:t>
      Объекты производства, имеющие передвижные (мобильные) объекты, осуществляют их привязку к действующему учетному номеру.";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78" w:id="58"/>
    <w:p>
      <w:pPr>
        <w:spacing w:after="0"/>
        <w:ind w:left="0"/>
        <w:jc w:val="both"/>
      </w:pPr>
      <w:r>
        <w:rPr>
          <w:rFonts w:ascii="Times New Roman"/>
          <w:b w:val="false"/>
          <w:i w:val="false"/>
          <w:color w:val="000000"/>
          <w:sz w:val="28"/>
        </w:rPr>
        <w:t>
      "12. Учетный номер выдается на весь период деятельности объекта производства, за исключением объектов производства, осуществляющих деятельность на производственных помещениях на основании договора аренды, безвозмездного пользования, убойных площадок.</w:t>
      </w:r>
    </w:p>
    <w:bookmarkEnd w:id="58"/>
    <w:bookmarkStart w:name="z79" w:id="59"/>
    <w:p>
      <w:pPr>
        <w:spacing w:after="0"/>
        <w:ind w:left="0"/>
        <w:jc w:val="both"/>
      </w:pPr>
      <w:r>
        <w:rPr>
          <w:rFonts w:ascii="Times New Roman"/>
          <w:b w:val="false"/>
          <w:i w:val="false"/>
          <w:color w:val="000000"/>
          <w:sz w:val="28"/>
        </w:rPr>
        <w:t>
      Убойным площадкам учетные номера выдаются сроком на 1 (один) год и подлежат ежегодному подтверждению до строительства в данном регионе мясоперерабатывающих предприятий или убойных пунктов. Объектам производства, осуществляющим деятельность на производственных помещениях на основании договора аренды, безвозмездного пользования, учетные номера выдаются на срок действия договора аренды, безвозмездного пользования. Убойные площадки, объекты производства, осуществляющие деятельность на производственных помещениях на основании договора аренды, безвозмездного пользования, для подтверждения имеющегося учетного номера проходят повторную процедуру присвоения учетного номера в соответствии с настоящими Правилами с сохранением присвоенных учетных номеров.";</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Перечню.</w:t>
      </w:r>
    </w:p>
    <w:bookmarkStart w:name="z81" w:id="6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27 апреля 2015 года № 7-1/370 "Об утверждении Правил организации проведения убоя сельскохозяйственных животных, предназначенных для последующей реализации" (зарегистрирован в Реестре государственной регистрации нормативных правовых актов № 11591):</w:t>
      </w:r>
    </w:p>
    <w:bookmarkEnd w:id="60"/>
    <w:bookmarkStart w:name="z8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проведения убоя сельскохозяйственных животных, предназначенных для последующей реализации, утвержденных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4" w:id="62"/>
    <w:p>
      <w:pPr>
        <w:spacing w:after="0"/>
        <w:ind w:left="0"/>
        <w:jc w:val="both"/>
      </w:pPr>
      <w:r>
        <w:rPr>
          <w:rFonts w:ascii="Times New Roman"/>
          <w:b w:val="false"/>
          <w:i w:val="false"/>
          <w:color w:val="000000"/>
          <w:sz w:val="28"/>
        </w:rPr>
        <w:t xml:space="preserve">
      "4. Результаты предубойного ветеринарного осмотра сельскохозяйственных животных и послеубойного ветеринарного осмотра туш и органов регистрируются ветеринарным врачом в журнале учета результатов осмотра убойных животных и ветеринарно-санитарной экспертизы мяса и мясопродуктов на убойных пунктах (площадках) и мясокомбинатах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25 февраля 2014 года № 16-07/114 "Об утверждении форм ветеринарного учета и отчетности" (зарегистрирован в Реестре государственной регистрации нормативных правовых актов № 9342), и вносятся в базу данных по идентификации сельскохозяйственных животных.";</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86" w:id="63"/>
    <w:p>
      <w:pPr>
        <w:spacing w:after="0"/>
        <w:ind w:left="0"/>
        <w:jc w:val="both"/>
      </w:pPr>
      <w:r>
        <w:rPr>
          <w:rFonts w:ascii="Times New Roman"/>
          <w:b w:val="false"/>
          <w:i w:val="false"/>
          <w:color w:val="000000"/>
          <w:sz w:val="28"/>
        </w:rPr>
        <w:t>
      "8. При проведении убоя животных на убойных площадках (площадках по убою сельскохозяйственных животных) ветеринарным врачом проводится:</w:t>
      </w:r>
    </w:p>
    <w:bookmarkEnd w:id="63"/>
    <w:bookmarkStart w:name="z87" w:id="64"/>
    <w:p>
      <w:pPr>
        <w:spacing w:after="0"/>
        <w:ind w:left="0"/>
        <w:jc w:val="both"/>
      </w:pPr>
      <w:r>
        <w:rPr>
          <w:rFonts w:ascii="Times New Roman"/>
          <w:b w:val="false"/>
          <w:i w:val="false"/>
          <w:color w:val="000000"/>
          <w:sz w:val="28"/>
        </w:rPr>
        <w:t>
      проверка наличия сопроводительного ветеринарного документа (ветеринарная справка или ветеринарный сертификат) на сельскохозяйственных животных (или отдельное животное), поступивших на убой, и соответствия сельскохозяйственных животных (или отдельного животного) сопроводительному ветеринарному документу;</w:t>
      </w:r>
    </w:p>
    <w:bookmarkEnd w:id="64"/>
    <w:bookmarkStart w:name="z88" w:id="65"/>
    <w:p>
      <w:pPr>
        <w:spacing w:after="0"/>
        <w:ind w:left="0"/>
        <w:jc w:val="both"/>
      </w:pPr>
      <w:r>
        <w:rPr>
          <w:rFonts w:ascii="Times New Roman"/>
          <w:b w:val="false"/>
          <w:i w:val="false"/>
          <w:color w:val="000000"/>
          <w:sz w:val="28"/>
        </w:rPr>
        <w:t xml:space="preserve">
      проверка наличия у сельскохозяйственного животного индивидуального номера, ветеринарного паспорта, выданных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сельскохозяйственных животных, утвержденных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 (далее – Правила идентификации), и сведений о проведенных ветеринарно-профилактических мероприятиях и диагностических исследованиях в базе данных по идентификации сельскохозяйственных животных или выписке из нее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утвержденными приказом Министра сельского хозяйства Республики Казахстан от 2 июня 2010 года № 367 (зарегистрирован в Реестре государственной регистрации нормативных правовых актов № 6321) (далее – Правила формирования и ведения базы данных);</w:t>
      </w:r>
    </w:p>
    <w:bookmarkEnd w:id="65"/>
    <w:bookmarkStart w:name="z89" w:id="66"/>
    <w:p>
      <w:pPr>
        <w:spacing w:after="0"/>
        <w:ind w:left="0"/>
        <w:jc w:val="both"/>
      </w:pPr>
      <w:r>
        <w:rPr>
          <w:rFonts w:ascii="Times New Roman"/>
          <w:b w:val="false"/>
          <w:i w:val="false"/>
          <w:color w:val="000000"/>
          <w:sz w:val="28"/>
        </w:rPr>
        <w:t>
      предубойный ветеринарный осмотр с проведением термометрии сельскохозяйственных животных и послеубойный ветеринарный осмотр туш и органов, клеймение туш, в соответствии с ветеринарными правилами.</w:t>
      </w:r>
    </w:p>
    <w:bookmarkEnd w:id="66"/>
    <w:bookmarkStart w:name="z90" w:id="67"/>
    <w:p>
      <w:pPr>
        <w:spacing w:after="0"/>
        <w:ind w:left="0"/>
        <w:jc w:val="both"/>
      </w:pPr>
      <w:r>
        <w:rPr>
          <w:rFonts w:ascii="Times New Roman"/>
          <w:b w:val="false"/>
          <w:i w:val="false"/>
          <w:color w:val="000000"/>
          <w:sz w:val="28"/>
        </w:rPr>
        <w:t xml:space="preserve">
      При убое сельскохозяйственных животных на убойных площадках (площадках по убою сельскохозяйственных животных) туша сопровождается ветеринарной справкой о благополучии территории соответствующей административно-территориальной единицы с указанием результатов предубойного ветеринарного осмотра животного и послеубойного ветеринарного осмотра туш и органов, выданной специалистом в области ветеринарии государственных ветеринарных организаций, созданных местными исполнительными органами областей, городов республиканского значения, столицы, или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ветеринарных документов и требований к их бланкам, утвержденными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выдачи ветеринарных документов).</w:t>
      </w:r>
    </w:p>
    <w:bookmarkEnd w:id="67"/>
    <w:bookmarkStart w:name="z91" w:id="68"/>
    <w:p>
      <w:pPr>
        <w:spacing w:after="0"/>
        <w:ind w:left="0"/>
        <w:jc w:val="both"/>
      </w:pPr>
      <w:r>
        <w:rPr>
          <w:rFonts w:ascii="Times New Roman"/>
          <w:b w:val="false"/>
          <w:i w:val="false"/>
          <w:color w:val="000000"/>
          <w:sz w:val="28"/>
        </w:rPr>
        <w:t>
      Перед реализацией туши и органы, полученные в результате убоя сельскохозяйственных животных на убойной площадке (площадке по убою сельскохозяйственных животных), проходят ветеринарно-санитарную экспертизу.</w:t>
      </w:r>
    </w:p>
    <w:bookmarkEnd w:id="68"/>
    <w:bookmarkStart w:name="z92" w:id="69"/>
    <w:p>
      <w:pPr>
        <w:spacing w:after="0"/>
        <w:ind w:left="0"/>
        <w:jc w:val="both"/>
      </w:pPr>
      <w:r>
        <w:rPr>
          <w:rFonts w:ascii="Times New Roman"/>
          <w:b w:val="false"/>
          <w:i w:val="false"/>
          <w:color w:val="000000"/>
          <w:sz w:val="28"/>
        </w:rPr>
        <w:t>
      9. При проведении убоя на убойных пунктах или мясоперерабатывающих предприятиях ветеринарным врачом лаборатории ветеринарно-санитарной экспертизы или подразделением производственного контроля проводятся:</w:t>
      </w:r>
    </w:p>
    <w:bookmarkEnd w:id="69"/>
    <w:bookmarkStart w:name="z93" w:id="70"/>
    <w:p>
      <w:pPr>
        <w:spacing w:after="0"/>
        <w:ind w:left="0"/>
        <w:jc w:val="both"/>
      </w:pPr>
      <w:r>
        <w:rPr>
          <w:rFonts w:ascii="Times New Roman"/>
          <w:b w:val="false"/>
          <w:i w:val="false"/>
          <w:color w:val="000000"/>
          <w:sz w:val="28"/>
        </w:rPr>
        <w:t>
      проверка наличия сопроводительного ветеринарного документа (ветеринарная справка или ветеринарный сертификат) на сельскохозяйственных животных (или отдельное животное), поступивших на убой, и соответствия сельскохозяйственных животных (или отдельного животного) сопроводительному ветеринарному документу;</w:t>
      </w:r>
    </w:p>
    <w:bookmarkEnd w:id="70"/>
    <w:bookmarkStart w:name="z94" w:id="71"/>
    <w:p>
      <w:pPr>
        <w:spacing w:after="0"/>
        <w:ind w:left="0"/>
        <w:jc w:val="both"/>
      </w:pPr>
      <w:r>
        <w:rPr>
          <w:rFonts w:ascii="Times New Roman"/>
          <w:b w:val="false"/>
          <w:i w:val="false"/>
          <w:color w:val="000000"/>
          <w:sz w:val="28"/>
        </w:rPr>
        <w:t xml:space="preserve">
      проверка наличия у сельскохозяйственного животного индивидуального номера, ветеринарного паспорта выданных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идентификации и сведений о проведенных ветеринарно-профилактических мероприятиях и диагностических исследованиях в базе данных по идентификации сельскохозяйственных животных или выписке из нее согласно </w:t>
      </w:r>
      <w:r>
        <w:rPr>
          <w:rFonts w:ascii="Times New Roman"/>
          <w:b w:val="false"/>
          <w:i w:val="false"/>
          <w:color w:val="000000"/>
          <w:sz w:val="28"/>
        </w:rPr>
        <w:t>Правилам</w:t>
      </w:r>
      <w:r>
        <w:rPr>
          <w:rFonts w:ascii="Times New Roman"/>
          <w:b w:val="false"/>
          <w:i w:val="false"/>
          <w:color w:val="000000"/>
          <w:sz w:val="28"/>
        </w:rPr>
        <w:t xml:space="preserve"> формирования и ведения базы данных;</w:t>
      </w:r>
    </w:p>
    <w:bookmarkEnd w:id="71"/>
    <w:bookmarkStart w:name="z95" w:id="72"/>
    <w:p>
      <w:pPr>
        <w:spacing w:after="0"/>
        <w:ind w:left="0"/>
        <w:jc w:val="both"/>
      </w:pPr>
      <w:r>
        <w:rPr>
          <w:rFonts w:ascii="Times New Roman"/>
          <w:b w:val="false"/>
          <w:i w:val="false"/>
          <w:color w:val="000000"/>
          <w:sz w:val="28"/>
        </w:rPr>
        <w:t xml:space="preserve">
      предубойный ветеринарный осмотр животного с проведением термометрии и послеубойная ветеринарно-санитарная экспертиза туш и органов, выдача акта экспертизы (протокола испытаний), клеймение туши в соответствии с ветеринарными правилами и </w:t>
      </w:r>
      <w:r>
        <w:rPr>
          <w:rFonts w:ascii="Times New Roman"/>
          <w:b w:val="false"/>
          <w:i w:val="false"/>
          <w:color w:val="000000"/>
          <w:sz w:val="28"/>
        </w:rPr>
        <w:t>Правилами</w:t>
      </w:r>
      <w:r>
        <w:rPr>
          <w:rFonts w:ascii="Times New Roman"/>
          <w:b w:val="false"/>
          <w:i w:val="false"/>
          <w:color w:val="000000"/>
          <w:sz w:val="28"/>
        </w:rPr>
        <w:t xml:space="preserve"> выдачи акта экспертизы (протокола испытаний), утвержденными приказом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 (далее – акт экспертизы (протокол испытаний)).</w:t>
      </w:r>
    </w:p>
    <w:bookmarkEnd w:id="72"/>
    <w:bookmarkStart w:name="z96" w:id="73"/>
    <w:p>
      <w:pPr>
        <w:spacing w:after="0"/>
        <w:ind w:left="0"/>
        <w:jc w:val="both"/>
      </w:pPr>
      <w:r>
        <w:rPr>
          <w:rFonts w:ascii="Times New Roman"/>
          <w:b w:val="false"/>
          <w:i w:val="false"/>
          <w:color w:val="000000"/>
          <w:sz w:val="28"/>
        </w:rPr>
        <w:t xml:space="preserve">
      При убое сельскохозяйственных животных на убойных пунктах или мясоперерабатывающих предприятиях туша сопровождается ветеринарной справкой, выданной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ветеринарных документов на основании акта экспертизы (протокола испытаний), выдаваемого ветеринарными лабораториями по результатам диагностики или ветеринарно-санитарной экспертизы перемещаемых (перевозимых) объектов. В ветеринарной справке указывается дата выдачи и номер акта экспертизы (протокола испытаний).</w:t>
      </w:r>
    </w:p>
    <w:bookmarkEnd w:id="73"/>
    <w:bookmarkStart w:name="z97" w:id="74"/>
    <w:p>
      <w:pPr>
        <w:spacing w:after="0"/>
        <w:ind w:left="0"/>
        <w:jc w:val="both"/>
      </w:pPr>
      <w:r>
        <w:rPr>
          <w:rFonts w:ascii="Times New Roman"/>
          <w:b w:val="false"/>
          <w:i w:val="false"/>
          <w:color w:val="000000"/>
          <w:sz w:val="28"/>
        </w:rPr>
        <w:t>
      Специалистам в области ветеринарии государственных ветеринарных организаций, созданных местными исполнительными органами областей, городов республиканского значения, столицы, или ветеринарным врачам подразделения производственного контроля по определению соответствия животных, продукции и сырья животного происхождения ветеринарным нормативам не допускается выдавать ветеринарную справку на тушу, продукты убоя сельскохозяйственных животных, предназначенных для последующей реализации, не забитых на объектах, указанных в пункте 7 настоящих Правил.".</w:t>
      </w:r>
    </w:p>
    <w:bookmarkEnd w:id="74"/>
    <w:bookmarkStart w:name="z98" w:id="7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 в Реестре государственной регистрации нормативных правовых актов № 11898):</w:t>
      </w:r>
    </w:p>
    <w:bookmarkEnd w:id="75"/>
    <w:bookmarkStart w:name="z99"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ветеринарных документов и требований к их бланкам, утвержденных указанным приказом: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101" w:id="77"/>
    <w:p>
      <w:pPr>
        <w:spacing w:after="0"/>
        <w:ind w:left="0"/>
        <w:jc w:val="both"/>
      </w:pPr>
      <w:r>
        <w:rPr>
          <w:rFonts w:ascii="Times New Roman"/>
          <w:b w:val="false"/>
          <w:i w:val="false"/>
          <w:color w:val="000000"/>
          <w:sz w:val="28"/>
        </w:rPr>
        <w:t>
      "29. Ветеринарная справка выдается государственными ветеринарными организациями, созданными местными исполнительными органами областей, городов республиканского значения, столицы (далее – государственная ветеринарная организация).</w:t>
      </w:r>
    </w:p>
    <w:bookmarkEnd w:id="77"/>
    <w:bookmarkStart w:name="z102" w:id="78"/>
    <w:p>
      <w:pPr>
        <w:spacing w:after="0"/>
        <w:ind w:left="0"/>
        <w:jc w:val="both"/>
      </w:pPr>
      <w:r>
        <w:rPr>
          <w:rFonts w:ascii="Times New Roman"/>
          <w:b w:val="false"/>
          <w:i w:val="false"/>
          <w:color w:val="000000"/>
          <w:sz w:val="28"/>
        </w:rPr>
        <w:t xml:space="preserve">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кормов, ветеринарная справка выдается ветеринарным врачом подразделения производственного контроля (далее – ветеринарный врач)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Закона.</w:t>
      </w:r>
    </w:p>
    <w:bookmarkEnd w:id="78"/>
    <w:bookmarkStart w:name="z103" w:id="79"/>
    <w:p>
      <w:pPr>
        <w:spacing w:after="0"/>
        <w:ind w:left="0"/>
        <w:jc w:val="both"/>
      </w:pPr>
      <w:r>
        <w:rPr>
          <w:rFonts w:ascii="Times New Roman"/>
          <w:b w:val="false"/>
          <w:i w:val="false"/>
          <w:color w:val="000000"/>
          <w:sz w:val="28"/>
        </w:rPr>
        <w:t xml:space="preserve">
      30. Перечень основных требований к оказанию государственной услуги "Выдача ветеринарной справки" указан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(далее – Перечень № 3).</w:t>
      </w:r>
    </w:p>
    <w:bookmarkEnd w:id="79"/>
    <w:bookmarkStart w:name="z104" w:id="80"/>
    <w:p>
      <w:pPr>
        <w:spacing w:after="0"/>
        <w:ind w:left="0"/>
        <w:jc w:val="both"/>
      </w:pPr>
      <w:r>
        <w:rPr>
          <w:rFonts w:ascii="Times New Roman"/>
          <w:b w:val="false"/>
          <w:i w:val="false"/>
          <w:color w:val="000000"/>
          <w:sz w:val="28"/>
        </w:rPr>
        <w:t xml:space="preserve">
      Для получения ветеринарной справки услугополучатель, осуществляющий перемещение (перевозку) животного, продукции и сырья животного происхождения, подает в государственную ветеринарную организацию, либо посредством портала, заявление на выдачу ветеринарной справки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документы, указанные в пункте 8 </w:t>
      </w:r>
      <w:r>
        <w:rPr>
          <w:rFonts w:ascii="Times New Roman"/>
          <w:b w:val="false"/>
          <w:i w:val="false"/>
          <w:color w:val="000000"/>
          <w:sz w:val="28"/>
        </w:rPr>
        <w:t>Перечня № 3</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106" w:id="81"/>
    <w:p>
      <w:pPr>
        <w:spacing w:after="0"/>
        <w:ind w:left="0"/>
        <w:jc w:val="both"/>
      </w:pPr>
      <w:r>
        <w:rPr>
          <w:rFonts w:ascii="Times New Roman"/>
          <w:b w:val="false"/>
          <w:i w:val="false"/>
          <w:color w:val="000000"/>
          <w:sz w:val="28"/>
        </w:rPr>
        <w:t>
      "38.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1 (одного) месяца с момента выдачи.</w:t>
      </w:r>
    </w:p>
    <w:bookmarkEnd w:id="81"/>
    <w:bookmarkStart w:name="z107" w:id="82"/>
    <w:p>
      <w:pPr>
        <w:spacing w:after="0"/>
        <w:ind w:left="0"/>
        <w:jc w:val="both"/>
      </w:pPr>
      <w:r>
        <w:rPr>
          <w:rFonts w:ascii="Times New Roman"/>
          <w:b w:val="false"/>
          <w:i w:val="false"/>
          <w:color w:val="000000"/>
          <w:sz w:val="28"/>
        </w:rPr>
        <w:t>
      При направлении (перемещений, транспортировке) сельскохозяйственных животных для последующего их убоя на мясоперерабатывающих предприятиях, убойных пунктах или убойных площадках (площадках по убою сельскохозяйственных животных) на них выдается ветеринарная справка.</w:t>
      </w:r>
    </w:p>
    <w:bookmarkEnd w:id="82"/>
    <w:bookmarkStart w:name="z108" w:id="83"/>
    <w:p>
      <w:pPr>
        <w:spacing w:after="0"/>
        <w:ind w:left="0"/>
        <w:jc w:val="both"/>
      </w:pPr>
      <w:r>
        <w:rPr>
          <w:rFonts w:ascii="Times New Roman"/>
          <w:b w:val="false"/>
          <w:i w:val="false"/>
          <w:color w:val="000000"/>
          <w:sz w:val="28"/>
        </w:rPr>
        <w:t>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w:t>
      </w:r>
    </w:p>
    <w:bookmarkEnd w:id="83"/>
    <w:bookmarkStart w:name="z109" w:id="84"/>
    <w:p>
      <w:pPr>
        <w:spacing w:after="0"/>
        <w:ind w:left="0"/>
        <w:jc w:val="both"/>
      </w:pPr>
      <w:r>
        <w:rPr>
          <w:rFonts w:ascii="Times New Roman"/>
          <w:b w:val="false"/>
          <w:i w:val="false"/>
          <w:color w:val="000000"/>
          <w:sz w:val="28"/>
        </w:rPr>
        <w:t>
      39. Ветеринарная справка на мясо и мясную продукцию и субпродукты выдается при наличии оттиска ветеринарного клейма или штампа, нанесенного в порядке согласно Ветеринарно-санитарным правилам.</w:t>
      </w:r>
    </w:p>
    <w:bookmarkEnd w:id="84"/>
    <w:bookmarkStart w:name="z110" w:id="85"/>
    <w:p>
      <w:pPr>
        <w:spacing w:after="0"/>
        <w:ind w:left="0"/>
        <w:jc w:val="both"/>
      </w:pPr>
      <w:r>
        <w:rPr>
          <w:rFonts w:ascii="Times New Roman"/>
          <w:b w:val="false"/>
          <w:i w:val="false"/>
          <w:color w:val="000000"/>
          <w:sz w:val="28"/>
        </w:rPr>
        <w:t>
      На сырье животного происхождения (кожевенное и меховое сырье) ветеринарная справка выдается при наличии акта экспертизы (протокола испытаний), выданного ветеринарными лабораториями, и маркировки (бирки, ярлыки). При маркировке кожевенного и мехового сырья от сельскохозяйственных животных указывается индивидуальный номер животного.";</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52 изложить в следующей редакции:</w:t>
      </w:r>
    </w:p>
    <w:bookmarkStart w:name="z112" w:id="86"/>
    <w:p>
      <w:pPr>
        <w:spacing w:after="0"/>
        <w:ind w:left="0"/>
        <w:jc w:val="both"/>
      </w:pPr>
      <w:r>
        <w:rPr>
          <w:rFonts w:ascii="Times New Roman"/>
          <w:b w:val="false"/>
          <w:i w:val="false"/>
          <w:color w:val="000000"/>
          <w:sz w:val="28"/>
        </w:rPr>
        <w:t>
      "1) бланки ветеринарных сертификатов Республики Казахстан и бланки их корешков имеют не менее пяти степеней защиты, в том числе:</w:t>
      </w:r>
    </w:p>
    <w:bookmarkEnd w:id="86"/>
    <w:bookmarkStart w:name="z113" w:id="87"/>
    <w:p>
      <w:pPr>
        <w:spacing w:after="0"/>
        <w:ind w:left="0"/>
        <w:jc w:val="both"/>
      </w:pPr>
      <w:r>
        <w:rPr>
          <w:rFonts w:ascii="Times New Roman"/>
          <w:b w:val="false"/>
          <w:i w:val="false"/>
          <w:color w:val="000000"/>
          <w:sz w:val="28"/>
        </w:rPr>
        <w:t>
      цвет;</w:t>
      </w:r>
    </w:p>
    <w:bookmarkEnd w:id="87"/>
    <w:bookmarkStart w:name="z114" w:id="88"/>
    <w:p>
      <w:pPr>
        <w:spacing w:after="0"/>
        <w:ind w:left="0"/>
        <w:jc w:val="both"/>
      </w:pPr>
      <w:r>
        <w:rPr>
          <w:rFonts w:ascii="Times New Roman"/>
          <w:b w:val="false"/>
          <w:i w:val="false"/>
          <w:color w:val="000000"/>
          <w:sz w:val="28"/>
        </w:rPr>
        <w:t>
      водяные знаки;</w:t>
      </w:r>
    </w:p>
    <w:bookmarkEnd w:id="88"/>
    <w:bookmarkStart w:name="z115" w:id="89"/>
    <w:p>
      <w:pPr>
        <w:spacing w:after="0"/>
        <w:ind w:left="0"/>
        <w:jc w:val="both"/>
      </w:pPr>
      <w:r>
        <w:rPr>
          <w:rFonts w:ascii="Times New Roman"/>
          <w:b w:val="false"/>
          <w:i w:val="false"/>
          <w:color w:val="000000"/>
          <w:sz w:val="28"/>
        </w:rPr>
        <w:t>
      типографский номер и порядковый номер бланка (число из восьми арабских цифр);</w:t>
      </w:r>
    </w:p>
    <w:bookmarkEnd w:id="89"/>
    <w:bookmarkStart w:name="z116" w:id="90"/>
    <w:p>
      <w:pPr>
        <w:spacing w:after="0"/>
        <w:ind w:left="0"/>
        <w:jc w:val="both"/>
      </w:pPr>
      <w:r>
        <w:rPr>
          <w:rFonts w:ascii="Times New Roman"/>
          <w:b w:val="false"/>
          <w:i w:val="false"/>
          <w:color w:val="000000"/>
          <w:sz w:val="28"/>
        </w:rPr>
        <w:t>
      гильоширную рамку позитивного отображения;</w:t>
      </w:r>
    </w:p>
    <w:bookmarkEnd w:id="90"/>
    <w:bookmarkStart w:name="z117" w:id="91"/>
    <w:p>
      <w:pPr>
        <w:spacing w:after="0"/>
        <w:ind w:left="0"/>
        <w:jc w:val="both"/>
      </w:pPr>
      <w:r>
        <w:rPr>
          <w:rFonts w:ascii="Times New Roman"/>
          <w:b w:val="false"/>
          <w:i w:val="false"/>
          <w:color w:val="000000"/>
          <w:sz w:val="28"/>
        </w:rPr>
        <w:t>
      микротекст, размещенный по периметру гильоширной рамки.</w:t>
      </w:r>
    </w:p>
    <w:bookmarkEnd w:id="91"/>
    <w:bookmarkStart w:name="z118" w:id="92"/>
    <w:p>
      <w:pPr>
        <w:spacing w:after="0"/>
        <w:ind w:left="0"/>
        <w:jc w:val="both"/>
      </w:pPr>
      <w:r>
        <w:rPr>
          <w:rFonts w:ascii="Times New Roman"/>
          <w:b w:val="false"/>
          <w:i w:val="false"/>
          <w:color w:val="000000"/>
          <w:sz w:val="28"/>
        </w:rPr>
        <w:t>
      Бланки ветеринарных сертификатов идентичны по цвету, оформлению и элементам защиты. Формат бланка 210 х 297 миллиметров.</w:t>
      </w:r>
    </w:p>
    <w:bookmarkEnd w:id="92"/>
    <w:bookmarkStart w:name="z119" w:id="93"/>
    <w:p>
      <w:pPr>
        <w:spacing w:after="0"/>
        <w:ind w:left="0"/>
        <w:jc w:val="both"/>
      </w:pPr>
      <w:r>
        <w:rPr>
          <w:rFonts w:ascii="Times New Roman"/>
          <w:b w:val="false"/>
          <w:i w:val="false"/>
          <w:color w:val="000000"/>
          <w:sz w:val="28"/>
        </w:rPr>
        <w:t>
      Цвет бланка ветеринарного сертификата формы № 1 – синий, формы № 2 – красный, формы № 3 – коричневый.</w:t>
      </w:r>
    </w:p>
    <w:bookmarkEnd w:id="93"/>
    <w:bookmarkStart w:name="z120" w:id="94"/>
    <w:p>
      <w:pPr>
        <w:spacing w:after="0"/>
        <w:ind w:left="0"/>
        <w:jc w:val="both"/>
      </w:pPr>
      <w:r>
        <w:rPr>
          <w:rFonts w:ascii="Times New Roman"/>
          <w:b w:val="false"/>
          <w:i w:val="false"/>
          <w:color w:val="000000"/>
          <w:sz w:val="28"/>
        </w:rPr>
        <w:t>
      Бланк изготавливается на специальной бумаге, содержащей не менее 50 процентов хлопкового волокна, с эксклюзивным водяным знаком, который является просветно-затененным, с выраженной контрастностью, обеспечивающий его надежный визуальный контроль. Бумага не имеет свечения под действием ультрафиолетового излучения, содержит не менее двух видов волокон, контролируемых в видимой или иных областях спектра. Специальные волокна, имеющие видимую люминесценцию голубого цвета под действием ультрафиолетового излучения, не применяются.</w:t>
      </w:r>
    </w:p>
    <w:bookmarkEnd w:id="94"/>
    <w:bookmarkStart w:name="z121" w:id="95"/>
    <w:p>
      <w:pPr>
        <w:spacing w:after="0"/>
        <w:ind w:left="0"/>
        <w:jc w:val="both"/>
      </w:pPr>
      <w:r>
        <w:rPr>
          <w:rFonts w:ascii="Times New Roman"/>
          <w:b w:val="false"/>
          <w:i w:val="false"/>
          <w:color w:val="000000"/>
          <w:sz w:val="28"/>
        </w:rPr>
        <w:t>
      Бланки ветеринарных сертификатов Евразийского экономического союза должны соответствовать Единым формам ветеринарных сертификатов;";</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Перечню.</w:t>
      </w:r>
    </w:p>
    <w:bookmarkStart w:name="z124" w:id="9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29 июня 2015 года № 7-1/587 "Об утверждении Ветеринарных (ветеринарно-санитарных) правил" (зарегистрирован в Реестре государственной регистрации нормативных правовых актов № 11940):</w:t>
      </w:r>
    </w:p>
    <w:bookmarkEnd w:id="96"/>
    <w:bookmarkStart w:name="z125"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Ветеринарных</w:t>
      </w:r>
      <w:r>
        <w:rPr>
          <w:rFonts w:ascii="Times New Roman"/>
          <w:b w:val="false"/>
          <w:i w:val="false"/>
          <w:color w:val="000000"/>
          <w:sz w:val="28"/>
        </w:rPr>
        <w:t xml:space="preserve"> (ветеринарно-санитарных) правилах, утвержденных указанным приказом: </w:t>
      </w:r>
    </w:p>
    <w:bookmarkEnd w:id="97"/>
    <w:bookmarkStart w:name="z126"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145-1</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128" w:id="99"/>
    <w:p>
      <w:pPr>
        <w:spacing w:after="0"/>
        <w:ind w:left="0"/>
        <w:jc w:val="both"/>
      </w:pPr>
      <w:r>
        <w:rPr>
          <w:rFonts w:ascii="Times New Roman"/>
          <w:b w:val="false"/>
          <w:i w:val="false"/>
          <w:color w:val="000000"/>
          <w:sz w:val="28"/>
        </w:rPr>
        <w:t>
      дополнить подпунктом 4-1) следующего содержания:</w:t>
      </w:r>
    </w:p>
    <w:bookmarkEnd w:id="99"/>
    <w:bookmarkStart w:name="z129" w:id="100"/>
    <w:p>
      <w:pPr>
        <w:spacing w:after="0"/>
        <w:ind w:left="0"/>
        <w:jc w:val="both"/>
      </w:pPr>
      <w:r>
        <w:rPr>
          <w:rFonts w:ascii="Times New Roman"/>
          <w:b w:val="false"/>
          <w:i w:val="false"/>
          <w:color w:val="000000"/>
          <w:sz w:val="28"/>
        </w:rPr>
        <w:t>
      "4-1) организацию строительства, реконструкции скотомогильников (биотермических ям) и обеспечение их содержания, сбор и свод данных (сведений) о скотомогильниках (биотермических ямах) для включения их в реестр скотомогильников (биотермических ям);";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908 изложить в следующей редакции: </w:t>
      </w:r>
    </w:p>
    <w:bookmarkStart w:name="z131" w:id="101"/>
    <w:p>
      <w:pPr>
        <w:spacing w:after="0"/>
        <w:ind w:left="0"/>
        <w:jc w:val="both"/>
      </w:pPr>
      <w:r>
        <w:rPr>
          <w:rFonts w:ascii="Times New Roman"/>
          <w:b w:val="false"/>
          <w:i w:val="false"/>
          <w:color w:val="000000"/>
          <w:sz w:val="28"/>
        </w:rPr>
        <w:t>
      "7) пух, перо, полученные при убое больной или подозреваемой в заболевании птицы, дезинфицируют дезинфицирующими средствами, зарегистрированными в Республике Казахстан и (или) государствах-членах Евразийского экономического союза, и вывозят на перерабатывающие предприятия в таре с двойной упаковкой с указанием в ветеринарной справке о неблагополучии птицехозяйства по оспе;";</w:t>
      </w:r>
    </w:p>
    <w:bookmarkEnd w:id="101"/>
    <w:bookmarkStart w:name="z132" w:id="102"/>
    <w:p>
      <w:pPr>
        <w:spacing w:after="0"/>
        <w:ind w:left="0"/>
        <w:jc w:val="both"/>
      </w:pPr>
      <w:r>
        <w:rPr>
          <w:rFonts w:ascii="Times New Roman"/>
          <w:b w:val="false"/>
          <w:i w:val="false"/>
          <w:color w:val="000000"/>
          <w:sz w:val="28"/>
        </w:rPr>
        <w:t>
      дополнить пунктом 1377-1 следующего содержания:</w:t>
      </w:r>
    </w:p>
    <w:bookmarkEnd w:id="102"/>
    <w:bookmarkStart w:name="z133" w:id="103"/>
    <w:p>
      <w:pPr>
        <w:spacing w:after="0"/>
        <w:ind w:left="0"/>
        <w:jc w:val="both"/>
      </w:pPr>
      <w:r>
        <w:rPr>
          <w:rFonts w:ascii="Times New Roman"/>
          <w:b w:val="false"/>
          <w:i w:val="false"/>
          <w:color w:val="000000"/>
          <w:sz w:val="28"/>
        </w:rPr>
        <w:t>
      "1377-1. Результаты ветеринарно-санитарной экспертизы пищевой продукции вносятся в информационную систему.";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1388</w:t>
      </w:r>
      <w:r>
        <w:rPr>
          <w:rFonts w:ascii="Times New Roman"/>
          <w:b w:val="false"/>
          <w:i w:val="false"/>
          <w:color w:val="000000"/>
          <w:sz w:val="28"/>
        </w:rPr>
        <w:t xml:space="preserve"> изложить в следующей редакции: </w:t>
      </w:r>
    </w:p>
    <w:bookmarkStart w:name="z135" w:id="104"/>
    <w:p>
      <w:pPr>
        <w:spacing w:after="0"/>
        <w:ind w:left="0"/>
        <w:jc w:val="both"/>
      </w:pPr>
      <w:r>
        <w:rPr>
          <w:rFonts w:ascii="Times New Roman"/>
          <w:b w:val="false"/>
          <w:i w:val="false"/>
          <w:color w:val="000000"/>
          <w:sz w:val="28"/>
        </w:rPr>
        <w:t>
      "1388. Ветеринарно-санитарная экспертиза пищевой продукции в процессе (стадии) ее оборота осуществляется при возникновении случаев, указанных в пункте 1392 настоящих Правил.";</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1390</w:t>
      </w:r>
      <w:r>
        <w:rPr>
          <w:rFonts w:ascii="Times New Roman"/>
          <w:b w:val="false"/>
          <w:i w:val="false"/>
          <w:color w:val="000000"/>
          <w:sz w:val="28"/>
        </w:rPr>
        <w:t xml:space="preserve"> изложить в следующей редакции:</w:t>
      </w:r>
    </w:p>
    <w:bookmarkStart w:name="z137" w:id="105"/>
    <w:p>
      <w:pPr>
        <w:spacing w:after="0"/>
        <w:ind w:left="0"/>
        <w:jc w:val="both"/>
      </w:pPr>
      <w:r>
        <w:rPr>
          <w:rFonts w:ascii="Times New Roman"/>
          <w:b w:val="false"/>
          <w:i w:val="false"/>
          <w:color w:val="000000"/>
          <w:sz w:val="28"/>
        </w:rPr>
        <w:t xml:space="preserve">
      "1390. Ветеринарно-санитарная экспертиза пищевой продукции на торговых объектах, реализующих продукцию и сырье животного происхождения, осуществляется лабораториями ветеринарно-санитарной экспертизы в соответствие с перечнем обязательных и дополнительных исследований, проводимых лабораториями ветеринарно-санитарной экспертизы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1392</w:t>
      </w:r>
      <w:r>
        <w:rPr>
          <w:rFonts w:ascii="Times New Roman"/>
          <w:b w:val="false"/>
          <w:i w:val="false"/>
          <w:color w:val="000000"/>
          <w:sz w:val="28"/>
        </w:rPr>
        <w:t xml:space="preserve"> дополнить подпунктом 3-1) следующего содержания: </w:t>
      </w:r>
    </w:p>
    <w:bookmarkStart w:name="z139" w:id="106"/>
    <w:p>
      <w:pPr>
        <w:spacing w:after="0"/>
        <w:ind w:left="0"/>
        <w:jc w:val="both"/>
      </w:pPr>
      <w:r>
        <w:rPr>
          <w:rFonts w:ascii="Times New Roman"/>
          <w:b w:val="false"/>
          <w:i w:val="false"/>
          <w:color w:val="000000"/>
          <w:sz w:val="28"/>
        </w:rPr>
        <w:t>
      "3-1) отсутствии сведений о проведении ветеринарно-санитарной экспертизы;";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1406</w:t>
      </w:r>
      <w:r>
        <w:rPr>
          <w:rFonts w:ascii="Times New Roman"/>
          <w:b w:val="false"/>
          <w:i w:val="false"/>
          <w:color w:val="000000"/>
          <w:sz w:val="28"/>
        </w:rPr>
        <w:t xml:space="preserve"> изложить в следующей редакции:</w:t>
      </w:r>
    </w:p>
    <w:bookmarkStart w:name="z141" w:id="107"/>
    <w:p>
      <w:pPr>
        <w:spacing w:after="0"/>
        <w:ind w:left="0"/>
        <w:jc w:val="both"/>
      </w:pPr>
      <w:r>
        <w:rPr>
          <w:rFonts w:ascii="Times New Roman"/>
          <w:b w:val="false"/>
          <w:i w:val="false"/>
          <w:color w:val="000000"/>
          <w:sz w:val="28"/>
        </w:rPr>
        <w:t>
      "1406. Для клеймения субпродуктов, мяса кроликов, птиц, мелких и диких животных применяется ветеринарное клеймо овальной формы меньшего размера.";</w:t>
      </w:r>
    </w:p>
    <w:bookmarkEnd w:id="107"/>
    <w:bookmarkStart w:name="z142" w:id="108"/>
    <w:p>
      <w:pPr>
        <w:spacing w:after="0"/>
        <w:ind w:left="0"/>
        <w:jc w:val="both"/>
      </w:pPr>
      <w:r>
        <w:rPr>
          <w:rFonts w:ascii="Times New Roman"/>
          <w:b w:val="false"/>
          <w:i w:val="false"/>
          <w:color w:val="000000"/>
          <w:sz w:val="28"/>
        </w:rPr>
        <w:t>
      дополнить пунктом 1408-1 в следующей редакции:</w:t>
      </w:r>
    </w:p>
    <w:bookmarkEnd w:id="108"/>
    <w:bookmarkStart w:name="z143" w:id="109"/>
    <w:p>
      <w:pPr>
        <w:spacing w:after="0"/>
        <w:ind w:left="0"/>
        <w:jc w:val="both"/>
      </w:pPr>
      <w:r>
        <w:rPr>
          <w:rFonts w:ascii="Times New Roman"/>
          <w:b w:val="false"/>
          <w:i w:val="false"/>
          <w:color w:val="000000"/>
          <w:sz w:val="28"/>
        </w:rPr>
        <w:t>
      "1408-1. Краска для клеймения мясных туш и технические условия определены национальным стандартом СТ РК 3728 "Краска для клеймения мясных туш. Технические условия".";</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1410</w:t>
      </w:r>
      <w:r>
        <w:rPr>
          <w:rFonts w:ascii="Times New Roman"/>
          <w:b w:val="false"/>
          <w:i w:val="false"/>
          <w:color w:val="000000"/>
          <w:sz w:val="28"/>
        </w:rPr>
        <w:t xml:space="preserve"> изложить в следующей редакции:</w:t>
      </w:r>
    </w:p>
    <w:bookmarkStart w:name="z145" w:id="110"/>
    <w:p>
      <w:pPr>
        <w:spacing w:after="0"/>
        <w:ind w:left="0"/>
        <w:jc w:val="both"/>
      </w:pPr>
      <w:r>
        <w:rPr>
          <w:rFonts w:ascii="Times New Roman"/>
          <w:b w:val="false"/>
          <w:i w:val="false"/>
          <w:color w:val="000000"/>
          <w:sz w:val="28"/>
        </w:rPr>
        <w:t>
      "1410. На мясо лошадей, верблюдов, оленей, медведей, ослов, мулов, хряков, сайгаков, прошедших ветеринарно-санитарную экспертизу, после клеймения ветеринарным клеймом, ставят дополнительный штамп, указывающий вид мяса и мясопродуктов.";</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2014 года</w:t>
            </w:r>
            <w:r>
              <w:br/>
            </w:r>
            <w:r>
              <w:rPr>
                <w:rFonts w:ascii="Times New Roman"/>
                <w:b w:val="false"/>
                <w:i w:val="false"/>
                <w:color w:val="000000"/>
                <w:sz w:val="20"/>
              </w:rPr>
              <w:t>№ 7-1/559</w:t>
            </w:r>
          </w:p>
        </w:tc>
      </w:tr>
    </w:tbl>
    <w:bookmarkStart w:name="z149" w:id="111"/>
    <w:p>
      <w:pPr>
        <w:spacing w:after="0"/>
        <w:ind w:left="0"/>
        <w:jc w:val="left"/>
      </w:pPr>
      <w:r>
        <w:rPr>
          <w:rFonts w:ascii="Times New Roman"/>
          <w:b/>
          <w:i w:val="false"/>
          <w:color w:val="000000"/>
        </w:rPr>
        <w:t xml:space="preserve"> Перечень особо опасных болезней животных, при которых проводятся обязательное изъятие и уничтожение животных,</w:t>
      </w:r>
      <w:r>
        <w:br/>
      </w:r>
      <w:r>
        <w:rPr>
          <w:rFonts w:ascii="Times New Roman"/>
          <w:b/>
          <w:i w:val="false"/>
          <w:color w:val="000000"/>
        </w:rPr>
        <w:t>продукции и сырья животного происхождения, представляющих опасность для здоровья животных и человека</w:t>
      </w:r>
    </w:p>
    <w:bookmarkEnd w:id="111"/>
    <w:bookmarkStart w:name="z150" w:id="112"/>
    <w:p>
      <w:pPr>
        <w:spacing w:after="0"/>
        <w:ind w:left="0"/>
        <w:jc w:val="both"/>
      </w:pPr>
      <w:r>
        <w:rPr>
          <w:rFonts w:ascii="Times New Roman"/>
          <w:b w:val="false"/>
          <w:i w:val="false"/>
          <w:color w:val="000000"/>
          <w:sz w:val="28"/>
        </w:rPr>
        <w:t>
      Особо опасные болезни животных, при которых изъятые больные животные, продукция и сырье животного происхождения, представляющих опасность для здоровья животных и человека, уничтожаются путем сжигания:</w:t>
      </w:r>
    </w:p>
    <w:bookmarkEnd w:id="112"/>
    <w:bookmarkStart w:name="z151" w:id="113"/>
    <w:p>
      <w:pPr>
        <w:spacing w:after="0"/>
        <w:ind w:left="0"/>
        <w:jc w:val="both"/>
      </w:pPr>
      <w:r>
        <w:rPr>
          <w:rFonts w:ascii="Times New Roman"/>
          <w:b w:val="false"/>
          <w:i w:val="false"/>
          <w:color w:val="000000"/>
          <w:sz w:val="28"/>
        </w:rPr>
        <w:t>
      1) болезни общие нескольким видам животных – мелиоидоз, бешенство, сибирская язва, туляремия, ящур;</w:t>
      </w:r>
    </w:p>
    <w:bookmarkEnd w:id="113"/>
    <w:bookmarkStart w:name="z152" w:id="114"/>
    <w:p>
      <w:pPr>
        <w:spacing w:after="0"/>
        <w:ind w:left="0"/>
        <w:jc w:val="both"/>
      </w:pPr>
      <w:r>
        <w:rPr>
          <w:rFonts w:ascii="Times New Roman"/>
          <w:b w:val="false"/>
          <w:i w:val="false"/>
          <w:color w:val="000000"/>
          <w:sz w:val="28"/>
        </w:rPr>
        <w:t>
      2) болезни крупного рогатого скота – нодулярный дерматит (экзотическая болезнь)*, чума крупного рогатого скота, эмфизематозный карбункул, злокачественный отек*, губкообразная энцефалопатия;</w:t>
      </w:r>
    </w:p>
    <w:bookmarkEnd w:id="114"/>
    <w:bookmarkStart w:name="z153" w:id="115"/>
    <w:p>
      <w:pPr>
        <w:spacing w:after="0"/>
        <w:ind w:left="0"/>
        <w:jc w:val="both"/>
      </w:pPr>
      <w:r>
        <w:rPr>
          <w:rFonts w:ascii="Times New Roman"/>
          <w:b w:val="false"/>
          <w:i w:val="false"/>
          <w:color w:val="000000"/>
          <w:sz w:val="28"/>
        </w:rPr>
        <w:t>
      3) болезни лошадей – сап, эпизоотический лимфангит, африканская чума однокопытных;</w:t>
      </w:r>
    </w:p>
    <w:bookmarkEnd w:id="115"/>
    <w:bookmarkStart w:name="z154" w:id="116"/>
    <w:p>
      <w:pPr>
        <w:spacing w:after="0"/>
        <w:ind w:left="0"/>
        <w:jc w:val="both"/>
      </w:pPr>
      <w:r>
        <w:rPr>
          <w:rFonts w:ascii="Times New Roman"/>
          <w:b w:val="false"/>
          <w:i w:val="false"/>
          <w:color w:val="000000"/>
          <w:sz w:val="28"/>
        </w:rPr>
        <w:t>
      4) болезни овец и коз – медленные инфекции (скрепи, маэди-висна, аденомотоз, оспа, чума мелких жвачных);</w:t>
      </w:r>
    </w:p>
    <w:bookmarkEnd w:id="116"/>
    <w:bookmarkStart w:name="z155" w:id="117"/>
    <w:p>
      <w:pPr>
        <w:spacing w:after="0"/>
        <w:ind w:left="0"/>
        <w:jc w:val="both"/>
      </w:pPr>
      <w:r>
        <w:rPr>
          <w:rFonts w:ascii="Times New Roman"/>
          <w:b w:val="false"/>
          <w:i w:val="false"/>
          <w:color w:val="000000"/>
          <w:sz w:val="28"/>
        </w:rPr>
        <w:t>
      5) болезни верблюдов – чума верблюдов;</w:t>
      </w:r>
    </w:p>
    <w:bookmarkEnd w:id="117"/>
    <w:bookmarkStart w:name="z156" w:id="118"/>
    <w:p>
      <w:pPr>
        <w:spacing w:after="0"/>
        <w:ind w:left="0"/>
        <w:jc w:val="both"/>
      </w:pPr>
      <w:r>
        <w:rPr>
          <w:rFonts w:ascii="Times New Roman"/>
          <w:b w:val="false"/>
          <w:i w:val="false"/>
          <w:color w:val="000000"/>
          <w:sz w:val="28"/>
        </w:rPr>
        <w:t>
      6) болезни свиней – африканская чума свиней;</w:t>
      </w:r>
    </w:p>
    <w:bookmarkEnd w:id="118"/>
    <w:bookmarkStart w:name="z157" w:id="119"/>
    <w:p>
      <w:pPr>
        <w:spacing w:after="0"/>
        <w:ind w:left="0"/>
        <w:jc w:val="both"/>
      </w:pPr>
      <w:r>
        <w:rPr>
          <w:rFonts w:ascii="Times New Roman"/>
          <w:b w:val="false"/>
          <w:i w:val="false"/>
          <w:color w:val="000000"/>
          <w:sz w:val="28"/>
        </w:rPr>
        <w:t>
      7) болезни птиц – чума птиц, орнитоз птиц, высокопатогенный грипп птиц;</w:t>
      </w:r>
    </w:p>
    <w:bookmarkEnd w:id="119"/>
    <w:bookmarkStart w:name="z158" w:id="120"/>
    <w:p>
      <w:pPr>
        <w:spacing w:after="0"/>
        <w:ind w:left="0"/>
        <w:jc w:val="both"/>
      </w:pPr>
      <w:r>
        <w:rPr>
          <w:rFonts w:ascii="Times New Roman"/>
          <w:b w:val="false"/>
          <w:i w:val="false"/>
          <w:color w:val="000000"/>
          <w:sz w:val="28"/>
        </w:rPr>
        <w:t>
      8) болезни собак и кошек – токсоплазмоз собак и кошек, микроспория кошек;</w:t>
      </w:r>
    </w:p>
    <w:bookmarkEnd w:id="120"/>
    <w:bookmarkStart w:name="z159" w:id="121"/>
    <w:p>
      <w:pPr>
        <w:spacing w:after="0"/>
        <w:ind w:left="0"/>
        <w:jc w:val="both"/>
      </w:pPr>
      <w:r>
        <w:rPr>
          <w:rFonts w:ascii="Times New Roman"/>
          <w:b w:val="false"/>
          <w:i w:val="false"/>
          <w:color w:val="000000"/>
          <w:sz w:val="28"/>
        </w:rPr>
        <w:t>
      9) болезни пушных зверей и кроликов – миксоматоз кроликов.</w:t>
      </w:r>
    </w:p>
    <w:bookmarkEnd w:id="121"/>
    <w:bookmarkStart w:name="z160" w:id="122"/>
    <w:p>
      <w:pPr>
        <w:spacing w:after="0"/>
        <w:ind w:left="0"/>
        <w:jc w:val="both"/>
      </w:pPr>
      <w:r>
        <w:rPr>
          <w:rFonts w:ascii="Times New Roman"/>
          <w:b w:val="false"/>
          <w:i w:val="false"/>
          <w:color w:val="000000"/>
          <w:sz w:val="28"/>
        </w:rPr>
        <w:t>
      Примечание: * изъятие и уничтожение осуществляется при падеже сельскохозяйственных животных.</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23"/>
    <w:p>
      <w:pPr>
        <w:spacing w:after="0"/>
        <w:ind w:left="0"/>
        <w:jc w:val="left"/>
      </w:pPr>
      <w:r>
        <w:rPr>
          <w:rFonts w:ascii="Times New Roman"/>
          <w:b/>
          <w:i w:val="false"/>
          <w:color w:val="000000"/>
        </w:rPr>
        <w:t xml:space="preserve"> Разрешение на экспорт и импорт перемещаемых (перевозимых) объектов</w:t>
      </w:r>
      <w:r>
        <w:br/>
      </w:r>
      <w:r>
        <w:rPr>
          <w:rFonts w:ascii="Times New Roman"/>
          <w:b/>
          <w:i w:val="false"/>
          <w:color w:val="000000"/>
        </w:rPr>
        <w:t>с учетом оценки эпизоотической ситуации на соответствующей территории</w:t>
      </w:r>
    </w:p>
    <w:bookmarkEnd w:id="123"/>
    <w:p>
      <w:pPr>
        <w:spacing w:after="0"/>
        <w:ind w:left="0"/>
        <w:jc w:val="both"/>
      </w:pPr>
      <w:bookmarkStart w:name="z165" w:id="124"/>
      <w:r>
        <w:rPr>
          <w:rFonts w:ascii="Times New Roman"/>
          <w:b w:val="false"/>
          <w:i w:val="false"/>
          <w:color w:val="000000"/>
          <w:sz w:val="28"/>
        </w:rPr>
        <w:t>
      Дата выдачи разрешения от "___" ___________ 20 _____ года</w:t>
      </w:r>
    </w:p>
    <w:bookmarkEnd w:id="124"/>
    <w:p>
      <w:pPr>
        <w:spacing w:after="0"/>
        <w:ind w:left="0"/>
        <w:jc w:val="both"/>
      </w:pPr>
      <w:r>
        <w:rPr>
          <w:rFonts w:ascii="Times New Roman"/>
          <w:b w:val="false"/>
          <w:i w:val="false"/>
          <w:color w:val="000000"/>
          <w:sz w:val="28"/>
        </w:rPr>
        <w:t>Фамилия, имя, отчество (при его наличии) физического лица либо наименование</w:t>
      </w:r>
    </w:p>
    <w:p>
      <w:pPr>
        <w:spacing w:after="0"/>
        <w:ind w:left="0"/>
        <w:jc w:val="both"/>
      </w:pPr>
      <w:r>
        <w:rPr>
          <w:rFonts w:ascii="Times New Roman"/>
          <w:b w:val="false"/>
          <w:i w:val="false"/>
          <w:color w:val="000000"/>
          <w:sz w:val="28"/>
        </w:rPr>
        <w:t>юридического лица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Разрешение на ______________________________________________________</w:t>
      </w:r>
    </w:p>
    <w:p>
      <w:pPr>
        <w:spacing w:after="0"/>
        <w:ind w:left="0"/>
        <w:jc w:val="both"/>
      </w:pPr>
      <w:r>
        <w:rPr>
          <w:rFonts w:ascii="Times New Roman"/>
          <w:b w:val="false"/>
          <w:i w:val="false"/>
          <w:color w:val="000000"/>
          <w:sz w:val="28"/>
        </w:rPr>
        <w:t>(импорт и экспорт перемещаемого (перевозимого) объекта)</w:t>
      </w:r>
    </w:p>
    <w:p>
      <w:pPr>
        <w:spacing w:after="0"/>
        <w:ind w:left="0"/>
        <w:jc w:val="both"/>
      </w:pPr>
      <w:r>
        <w:rPr>
          <w:rFonts w:ascii="Times New Roman"/>
          <w:b w:val="false"/>
          <w:i w:val="false"/>
          <w:color w:val="000000"/>
          <w:sz w:val="28"/>
        </w:rPr>
        <w:t>Номер и дата разрешения: ___________________ от _______________________</w:t>
      </w:r>
    </w:p>
    <w:p>
      <w:pPr>
        <w:spacing w:after="0"/>
        <w:ind w:left="0"/>
        <w:jc w:val="both"/>
      </w:pPr>
      <w:r>
        <w:rPr>
          <w:rFonts w:ascii="Times New Roman"/>
          <w:b w:val="false"/>
          <w:i w:val="false"/>
          <w:color w:val="000000"/>
          <w:sz w:val="28"/>
        </w:rPr>
        <w:t>Номер и дата заявления: ____________________ от _______________________</w:t>
      </w:r>
    </w:p>
    <w:p>
      <w:pPr>
        <w:spacing w:after="0"/>
        <w:ind w:left="0"/>
        <w:jc w:val="both"/>
      </w:pPr>
      <w:r>
        <w:rPr>
          <w:rFonts w:ascii="Times New Roman"/>
          <w:b w:val="false"/>
          <w:i w:val="false"/>
          <w:color w:val="000000"/>
          <w:sz w:val="28"/>
        </w:rPr>
        <w:t>Вид операции________________________________________________________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перемещаемого (перевозимого) объекта, единицы его измерения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Код Товарной номенклатуры внешнеэкономической деятельности Евразийского</w:t>
      </w:r>
    </w:p>
    <w:p>
      <w:pPr>
        <w:spacing w:after="0"/>
        <w:ind w:left="0"/>
        <w:jc w:val="both"/>
      </w:pPr>
      <w:r>
        <w:rPr>
          <w:rFonts w:ascii="Times New Roman"/>
          <w:b w:val="false"/>
          <w:i w:val="false"/>
          <w:color w:val="000000"/>
          <w:sz w:val="28"/>
        </w:rPr>
        <w:t>экономического союза подконтрольного товара (первые четыре цифры)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Код товара третьих государств (за пределами государств-членов Евразийского</w:t>
      </w:r>
    </w:p>
    <w:p>
      <w:pPr>
        <w:spacing w:after="0"/>
        <w:ind w:left="0"/>
        <w:jc w:val="both"/>
      </w:pPr>
      <w:r>
        <w:rPr>
          <w:rFonts w:ascii="Times New Roman"/>
          <w:b w:val="false"/>
          <w:i w:val="false"/>
          <w:color w:val="000000"/>
          <w:sz w:val="28"/>
        </w:rPr>
        <w:t>экономического союза) (первые четыре цифры)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Предприятие-производитель (учетный номер* предприятия, название предприятия</w:t>
      </w:r>
    </w:p>
    <w:p>
      <w:pPr>
        <w:spacing w:after="0"/>
        <w:ind w:left="0"/>
        <w:jc w:val="both"/>
      </w:pPr>
      <w:r>
        <w:rPr>
          <w:rFonts w:ascii="Times New Roman"/>
          <w:b w:val="false"/>
          <w:i w:val="false"/>
          <w:color w:val="000000"/>
          <w:sz w:val="28"/>
        </w:rPr>
        <w:t>производителя, вид аттестованной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Грузоотправитель (название предприятия, учетный номер*) 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грузоотправителя (страна, регион, район, адрес) 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Фактическое местонахождение перемещаемого (перевозимого) объекта</w:t>
      </w:r>
    </w:p>
    <w:p>
      <w:pPr>
        <w:spacing w:after="0"/>
        <w:ind w:left="0"/>
        <w:jc w:val="both"/>
      </w:pPr>
      <w:r>
        <w:rPr>
          <w:rFonts w:ascii="Times New Roman"/>
          <w:b w:val="false"/>
          <w:i w:val="false"/>
          <w:color w:val="000000"/>
          <w:sz w:val="28"/>
        </w:rPr>
        <w:t>(страна, регион, район, адрес)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Страна экспортер (страна импортер) ___________________________________</w:t>
      </w:r>
    </w:p>
    <w:p>
      <w:pPr>
        <w:spacing w:after="0"/>
        <w:ind w:left="0"/>
        <w:jc w:val="both"/>
      </w:pPr>
      <w:r>
        <w:rPr>
          <w:rFonts w:ascii="Times New Roman"/>
          <w:b w:val="false"/>
          <w:i w:val="false"/>
          <w:color w:val="000000"/>
          <w:sz w:val="28"/>
        </w:rPr>
        <w:t>Грузополучатель (учетный номер* при импорте), (название предприятия**)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грузополучателя (страна, регион, район, адрес) 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Вид транспорта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Маршрут следования: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Цели ______________________________________________________________</w:t>
      </w:r>
    </w:p>
    <w:p>
      <w:pPr>
        <w:spacing w:after="0"/>
        <w:ind w:left="0"/>
        <w:jc w:val="both"/>
      </w:pPr>
      <w:r>
        <w:rPr>
          <w:rFonts w:ascii="Times New Roman"/>
          <w:b w:val="false"/>
          <w:i w:val="false"/>
          <w:color w:val="000000"/>
          <w:sz w:val="28"/>
        </w:rPr>
        <w:t>При экспорте ветеринарных препаратов и кормовых добавок организаций-</w:t>
      </w:r>
    </w:p>
    <w:p>
      <w:pPr>
        <w:spacing w:after="0"/>
        <w:ind w:left="0"/>
        <w:jc w:val="both"/>
      </w:pPr>
      <w:r>
        <w:rPr>
          <w:rFonts w:ascii="Times New Roman"/>
          <w:b w:val="false"/>
          <w:i w:val="false"/>
          <w:color w:val="000000"/>
          <w:sz w:val="28"/>
        </w:rPr>
        <w:t>производителей с указанием страны происхождения и номера регистрационного</w:t>
      </w:r>
    </w:p>
    <w:p>
      <w:pPr>
        <w:spacing w:after="0"/>
        <w:ind w:left="0"/>
        <w:jc w:val="both"/>
      </w:pPr>
      <w:r>
        <w:rPr>
          <w:rFonts w:ascii="Times New Roman"/>
          <w:b w:val="false"/>
          <w:i w:val="false"/>
          <w:color w:val="000000"/>
          <w:sz w:val="28"/>
        </w:rPr>
        <w:t>удостоверения ветеринарных препаратов или кормовых добавок</w:t>
      </w:r>
    </w:p>
    <w:p>
      <w:pPr>
        <w:spacing w:after="0"/>
        <w:ind w:left="0"/>
        <w:jc w:val="both"/>
      </w:pPr>
      <w:r>
        <w:rPr>
          <w:rFonts w:ascii="Times New Roman"/>
          <w:b w:val="false"/>
          <w:i w:val="false"/>
          <w:color w:val="000000"/>
          <w:sz w:val="28"/>
        </w:rPr>
        <w:t>(дата регистрации, перерегистрации)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Вид и порода животного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перемещаемого (перевозимого) объекта (рефрижератор – VIN-код,</w:t>
      </w:r>
    </w:p>
    <w:p>
      <w:pPr>
        <w:spacing w:after="0"/>
        <w:ind w:left="0"/>
        <w:jc w:val="both"/>
      </w:pPr>
      <w:r>
        <w:rPr>
          <w:rFonts w:ascii="Times New Roman"/>
          <w:b w:val="false"/>
          <w:i w:val="false"/>
          <w:color w:val="000000"/>
          <w:sz w:val="28"/>
        </w:rPr>
        <w:t>номер и дата справки о дезинфекции)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 карантинирования животных с указанием наименования организации,</w:t>
      </w:r>
    </w:p>
    <w:p>
      <w:pPr>
        <w:spacing w:after="0"/>
        <w:ind w:left="0"/>
        <w:jc w:val="both"/>
      </w:pPr>
      <w:r>
        <w:rPr>
          <w:rFonts w:ascii="Times New Roman"/>
          <w:b w:val="false"/>
          <w:i w:val="false"/>
          <w:color w:val="000000"/>
          <w:sz w:val="28"/>
        </w:rPr>
        <w:t>страны, региона, района, города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Условия карантинирования, производства, хранения перемещаемого</w:t>
      </w:r>
    </w:p>
    <w:p>
      <w:pPr>
        <w:spacing w:after="0"/>
        <w:ind w:left="0"/>
        <w:jc w:val="both"/>
      </w:pPr>
      <w:r>
        <w:rPr>
          <w:rFonts w:ascii="Times New Roman"/>
          <w:b w:val="false"/>
          <w:i w:val="false"/>
          <w:color w:val="000000"/>
          <w:sz w:val="28"/>
        </w:rPr>
        <w:t>(перевозимого) объекта.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Срок действия разрешения, дней ______________________________________</w:t>
      </w:r>
    </w:p>
    <w:p>
      <w:pPr>
        <w:spacing w:after="0"/>
        <w:ind w:left="0"/>
        <w:jc w:val="both"/>
      </w:pPr>
      <w:r>
        <w:rPr>
          <w:rFonts w:ascii="Times New Roman"/>
          <w:b w:val="false"/>
          <w:i w:val="false"/>
          <w:color w:val="000000"/>
          <w:sz w:val="28"/>
        </w:rPr>
        <w:t>С соблюдением Единых ветеринарных (ветеринарно-санитарных) требований,</w:t>
      </w:r>
    </w:p>
    <w:p>
      <w:pPr>
        <w:spacing w:after="0"/>
        <w:ind w:left="0"/>
        <w:jc w:val="both"/>
      </w:pPr>
      <w:r>
        <w:rPr>
          <w:rFonts w:ascii="Times New Roman"/>
          <w:b w:val="false"/>
          <w:i w:val="false"/>
          <w:color w:val="000000"/>
          <w:sz w:val="28"/>
        </w:rPr>
        <w:t>предъявляемых к товарам, подлежащих ветеринарному контролю (надзору),</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w:t>
      </w:r>
    </w:p>
    <w:p>
      <w:pPr>
        <w:spacing w:after="0"/>
        <w:ind w:left="0"/>
        <w:jc w:val="both"/>
      </w:pPr>
      <w:r>
        <w:rPr>
          <w:rFonts w:ascii="Times New Roman"/>
          <w:b w:val="false"/>
          <w:i w:val="false"/>
          <w:color w:val="000000"/>
          <w:sz w:val="28"/>
        </w:rPr>
        <w:t>от 18 июня 2010 года № 317. указать: Главный государственный ветеринарно-</w:t>
      </w:r>
    </w:p>
    <w:p>
      <w:pPr>
        <w:spacing w:after="0"/>
        <w:ind w:left="0"/>
        <w:jc w:val="both"/>
      </w:pPr>
      <w:r>
        <w:rPr>
          <w:rFonts w:ascii="Times New Roman"/>
          <w:b w:val="false"/>
          <w:i w:val="false"/>
          <w:color w:val="000000"/>
          <w:sz w:val="28"/>
        </w:rPr>
        <w:t>санитарный инспектор Республики Казахстан или его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both"/>
      </w:pPr>
      <w:r>
        <w:rPr>
          <w:rFonts w:ascii="Times New Roman"/>
          <w:b w:val="false"/>
          <w:i w:val="false"/>
          <w:color w:val="000000"/>
          <w:sz w:val="28"/>
        </w:rPr>
        <w:t>Примечание: * указывается учетный номер, присвоенный в соответствии</w:t>
      </w:r>
    </w:p>
    <w:p>
      <w:pPr>
        <w:spacing w:after="0"/>
        <w:ind w:left="0"/>
        <w:jc w:val="both"/>
      </w:pPr>
      <w:r>
        <w:rPr>
          <w:rFonts w:ascii="Times New Roman"/>
          <w:b w:val="false"/>
          <w:i w:val="false"/>
          <w:color w:val="000000"/>
          <w:sz w:val="28"/>
        </w:rPr>
        <w:t>с Правилами присвоения учетных номеров объектам производства,</w:t>
      </w:r>
    </w:p>
    <w:p>
      <w:pPr>
        <w:spacing w:after="0"/>
        <w:ind w:left="0"/>
        <w:jc w:val="both"/>
      </w:pPr>
      <w:r>
        <w:rPr>
          <w:rFonts w:ascii="Times New Roman"/>
          <w:b w:val="false"/>
          <w:i w:val="false"/>
          <w:color w:val="000000"/>
          <w:sz w:val="28"/>
        </w:rPr>
        <w:t>осуществляющим выращивание животных, заготовку (убой), хранение,</w:t>
      </w:r>
    </w:p>
    <w:p>
      <w:pPr>
        <w:spacing w:after="0"/>
        <w:ind w:left="0"/>
        <w:jc w:val="both"/>
      </w:pPr>
      <w:r>
        <w:rPr>
          <w:rFonts w:ascii="Times New Roman"/>
          <w:b w:val="false"/>
          <w:i w:val="false"/>
          <w:color w:val="000000"/>
          <w:sz w:val="28"/>
        </w:rPr>
        <w:t>переработку и реализацию животных, продукции и сырья животного происхождения,</w:t>
      </w:r>
    </w:p>
    <w:p>
      <w:pPr>
        <w:spacing w:after="0"/>
        <w:ind w:left="0"/>
        <w:jc w:val="both"/>
      </w:pPr>
      <w:r>
        <w:rPr>
          <w:rFonts w:ascii="Times New Roman"/>
          <w:b w:val="false"/>
          <w:i w:val="false"/>
          <w:color w:val="000000"/>
          <w:sz w:val="28"/>
        </w:rPr>
        <w:t>а также организациям по производству, хранению и реализации ветеринарных</w:t>
      </w:r>
    </w:p>
    <w:p>
      <w:pPr>
        <w:spacing w:after="0"/>
        <w:ind w:left="0"/>
        <w:jc w:val="both"/>
      </w:pPr>
      <w:r>
        <w:rPr>
          <w:rFonts w:ascii="Times New Roman"/>
          <w:b w:val="false"/>
          <w:i w:val="false"/>
          <w:color w:val="000000"/>
          <w:sz w:val="28"/>
        </w:rPr>
        <w:t xml:space="preserve">препаратов, кормов 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w:t>
      </w:r>
    </w:p>
    <w:p>
      <w:pPr>
        <w:spacing w:after="0"/>
        <w:ind w:left="0"/>
        <w:jc w:val="both"/>
      </w:pPr>
      <w:r>
        <w:rPr>
          <w:rFonts w:ascii="Times New Roman"/>
          <w:b w:val="false"/>
          <w:i w:val="false"/>
          <w:color w:val="000000"/>
          <w:sz w:val="28"/>
        </w:rPr>
        <w:t>сельского хозяйства Республики Казахстан от 23 января 2015 года № 7-1/37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10466);</w:t>
      </w:r>
    </w:p>
    <w:p>
      <w:pPr>
        <w:spacing w:after="0"/>
        <w:ind w:left="0"/>
        <w:jc w:val="both"/>
      </w:pPr>
      <w:r>
        <w:rPr>
          <w:rFonts w:ascii="Times New Roman"/>
          <w:b w:val="false"/>
          <w:i w:val="false"/>
          <w:color w:val="000000"/>
          <w:sz w:val="28"/>
        </w:rPr>
        <w:t>** для товаров с Кодом Товарной номенклатуры внешнеэкономической деятельности</w:t>
      </w:r>
    </w:p>
    <w:p>
      <w:pPr>
        <w:spacing w:after="0"/>
        <w:ind w:left="0"/>
        <w:jc w:val="both"/>
      </w:pPr>
      <w:r>
        <w:rPr>
          <w:rFonts w:ascii="Times New Roman"/>
          <w:b w:val="false"/>
          <w:i w:val="false"/>
          <w:color w:val="000000"/>
          <w:sz w:val="28"/>
        </w:rPr>
        <w:t>Евразийского экономического союза подконтрольного товара из 1001 19 000 0,</w:t>
      </w:r>
    </w:p>
    <w:p>
      <w:pPr>
        <w:spacing w:after="0"/>
        <w:ind w:left="0"/>
        <w:jc w:val="both"/>
      </w:pPr>
      <w:r>
        <w:rPr>
          <w:rFonts w:ascii="Times New Roman"/>
          <w:b w:val="false"/>
          <w:i w:val="false"/>
          <w:color w:val="000000"/>
          <w:sz w:val="28"/>
        </w:rPr>
        <w:t>из 1001 99 000 0, из 1002 90 000 0, из 1003 90 000 0, из 1004 90 000 0, из 1005 90 000 0,</w:t>
      </w:r>
    </w:p>
    <w:p>
      <w:pPr>
        <w:spacing w:after="0"/>
        <w:ind w:left="0"/>
        <w:jc w:val="both"/>
      </w:pPr>
      <w:r>
        <w:rPr>
          <w:rFonts w:ascii="Times New Roman"/>
          <w:b w:val="false"/>
          <w:i w:val="false"/>
          <w:color w:val="000000"/>
          <w:sz w:val="28"/>
        </w:rPr>
        <w:t>из 1201 90 000 0, 2309 (фуражное зерно) при экспорте не требуется указание</w:t>
      </w:r>
    </w:p>
    <w:p>
      <w:pPr>
        <w:spacing w:after="0"/>
        <w:ind w:left="0"/>
        <w:jc w:val="both"/>
      </w:pPr>
      <w:r>
        <w:rPr>
          <w:rFonts w:ascii="Times New Roman"/>
          <w:b w:val="false"/>
          <w:i w:val="false"/>
          <w:color w:val="000000"/>
          <w:sz w:val="28"/>
        </w:rPr>
        <w:t>грузополучателя, кроме сведений о стране-импортере.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bl>
    <w:bookmarkStart w:name="z177" w:id="12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экспорт и импорт перемещаемых (перевозимых) объектов с учетом оценки эпизоотической ситуации на соответствующей территории"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Республики Казахстан или его заместители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 импорт перемещаемых (перевозимых) объектов – 2 (два) рабочих дня.</w:t>
            </w:r>
          </w:p>
          <w:p>
            <w:pPr>
              <w:spacing w:after="20"/>
              <w:ind w:left="20"/>
              <w:jc w:val="both"/>
            </w:pPr>
            <w:r>
              <w:rPr>
                <w:rFonts w:ascii="Times New Roman"/>
                <w:b w:val="false"/>
                <w:i w:val="false"/>
                <w:color w:val="000000"/>
                <w:sz w:val="20"/>
              </w:rPr>
              <w:t>Разрешение, требующее транзитного согласования со службами других государств на транзитный провоз перемещаемого (перевозимого) объекта – 30 (тридцать)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 импорт перемещаемых (перевозимых) объектов с учетом оценки эпизоотической ситуации на соответствующей территории,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17.00 часов, в выходные и праздничные дни в соответствии с трудовым законодательством Республики Казахстан, прием заявления осуществляются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В случае поступления заявления после 17.00 часов, кроме выходных (суббота и воскресенье) и праздничных дней, государственная услуга оказывается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 приказом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 (далее – Правила)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используемых для оказания государственной услуги, либо из сервиса электронных документов.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интернет-ресурсе Министерства: www.gov.kz.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_________________________</w:t>
            </w:r>
            <w:r>
              <w:br/>
            </w:r>
            <w:r>
              <w:rPr>
                <w:rFonts w:ascii="Times New Roman"/>
                <w:b w:val="false"/>
                <w:i w:val="false"/>
                <w:color w:val="000000"/>
                <w:sz w:val="20"/>
              </w:rPr>
              <w:t>(услугодатель)</w:t>
            </w:r>
            <w:r>
              <w:br/>
            </w:r>
            <w:r>
              <w:rPr>
                <w:rFonts w:ascii="Times New Roman"/>
                <w:b w:val="false"/>
                <w:i w:val="false"/>
                <w:color w:val="000000"/>
                <w:sz w:val="20"/>
              </w:rPr>
              <w:t>от ________________________</w:t>
            </w:r>
            <w:r>
              <w:br/>
            </w:r>
            <w:r>
              <w:rPr>
                <w:rFonts w:ascii="Times New Roman"/>
                <w:b w:val="false"/>
                <w:i w:val="false"/>
                <w:color w:val="000000"/>
                <w:sz w:val="20"/>
              </w:rPr>
              <w:t>(для юридических лиц: полное</w:t>
            </w:r>
            <w:r>
              <w:br/>
            </w:r>
            <w:r>
              <w:rPr>
                <w:rFonts w:ascii="Times New Roman"/>
                <w:b w:val="false"/>
                <w:i w:val="false"/>
                <w:color w:val="000000"/>
                <w:sz w:val="20"/>
              </w:rPr>
              <w:t>наименование,</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для физических лиц,</w:t>
            </w:r>
            <w:r>
              <w:br/>
            </w:r>
            <w:r>
              <w:rPr>
                <w:rFonts w:ascii="Times New Roman"/>
                <w:b w:val="false"/>
                <w:i w:val="false"/>
                <w:color w:val="000000"/>
                <w:sz w:val="20"/>
              </w:rPr>
              <w:t>осуществляющих</w:t>
            </w:r>
            <w:r>
              <w:br/>
            </w:r>
            <w:r>
              <w:rPr>
                <w:rFonts w:ascii="Times New Roman"/>
                <w:b w:val="false"/>
                <w:i w:val="false"/>
                <w:color w:val="000000"/>
                <w:sz w:val="20"/>
              </w:rPr>
              <w:t>транспортировку (перемещение)</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абонентский номер телефона)</w:t>
            </w:r>
          </w:p>
        </w:tc>
      </w:tr>
    </w:tbl>
    <w:bookmarkStart w:name="z181" w:id="126"/>
    <w:p>
      <w:pPr>
        <w:spacing w:after="0"/>
        <w:ind w:left="0"/>
        <w:jc w:val="left"/>
      </w:pPr>
      <w:r>
        <w:rPr>
          <w:rFonts w:ascii="Times New Roman"/>
          <w:b/>
          <w:i w:val="false"/>
          <w:color w:val="000000"/>
        </w:rPr>
        <w:t xml:space="preserve"> Заявление</w:t>
      </w:r>
    </w:p>
    <w:bookmarkEnd w:id="126"/>
    <w:p>
      <w:pPr>
        <w:spacing w:after="0"/>
        <w:ind w:left="0"/>
        <w:jc w:val="both"/>
      </w:pPr>
      <w:bookmarkStart w:name="z182" w:id="127"/>
      <w:r>
        <w:rPr>
          <w:rFonts w:ascii="Times New Roman"/>
          <w:b w:val="false"/>
          <w:i w:val="false"/>
          <w:color w:val="000000"/>
          <w:sz w:val="28"/>
        </w:rPr>
        <w:t>
      Прошу Вас выдать разрешение на __________________________________</w:t>
      </w:r>
    </w:p>
    <w:bookmarkEnd w:id="127"/>
    <w:p>
      <w:pPr>
        <w:spacing w:after="0"/>
        <w:ind w:left="0"/>
        <w:jc w:val="both"/>
      </w:pPr>
      <w:r>
        <w:rPr>
          <w:rFonts w:ascii="Times New Roman"/>
          <w:b w:val="false"/>
          <w:i w:val="false"/>
          <w:color w:val="000000"/>
          <w:sz w:val="28"/>
        </w:rPr>
        <w:t>(экспорт/импорт нужное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перемещаемого (перевозимого) объекта, единицы его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 подконтрольного товара (первые четыре цифры).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третьих государств (за пределами государств-членов Евразийского экономического союза) (первые четыре цифры).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Предприятие-производитель (учетный номер* предприятия, название предприятия, вид аттестованной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Грузоотправитель (название предприятия), (учетный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грузоотправителя (страна, регион, район,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местонахождение перемещаемого (перевозимого) объекта (страна, регион, район,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(страна-импортер).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(учетный номер* при импорте), название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грузополучателя (страна, регион, район,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(да/нет, с указанием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предполагаемого к использованию при экспорте, импорте перемещаемого (перевозимого) объекта (в порядке последовательного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экспорта, импорта (цели определены в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Даты и номера разрешения на ввоз на территорию Республики Казахстан или вывоз с территории Республики Казахстан видов животных, подпадающих под действие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(далее – СИТЕС), в случае вывоза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могут являться частями или производными (дериватами) животных, находящихся под угрозой исчезновения и подпадающих под действие СИТЕС.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экспорте ветеринарных препаратов, кормовых добавок организаций-производителей с указанием страны происхождения и номер регистрационного удостоверения ветеринарных препаратов или кормовых добавок (дата регистрации, перерегистрации).</w:t>
            </w:r>
          </w:p>
          <w:p>
            <w:pPr>
              <w:spacing w:after="20"/>
              <w:ind w:left="20"/>
              <w:jc w:val="both"/>
            </w:pPr>
            <w:r>
              <w:rPr>
                <w:rFonts w:ascii="Times New Roman"/>
                <w:b w:val="false"/>
                <w:i w:val="false"/>
                <w:color w:val="000000"/>
                <w:sz w:val="20"/>
              </w:rPr>
              <w:t>При импорте ветеринарных препаратов, кормовых добавок организаций-производителей с указанием страны происхождения и номер регистрационного удостоверения ветеринарных препаратов или кормовых добавок (дата регистрации, перерегистрации)/документа подтверждающего регистрацию в государстве-члене Евразийского экономического союза (дата регистрации, перерегистрации, наименование государства-члена Евразийского экономического союза)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импорте племенных животных и племенной продукции (материала) отразить сведения об импорте племенного животного, племенной продукции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животного и половозрастная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карантинирования животных с указанием наименования организации, страны, региона, района, города. Условия карантинирования, производства, хранения перемещаемого (перевозимого)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перемещаемого (перевозимого) объекта (рефрижератор – VIN код, номер и дата справки о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28"/>
      <w:r>
        <w:rPr>
          <w:rFonts w:ascii="Times New Roman"/>
          <w:b w:val="false"/>
          <w:i w:val="false"/>
          <w:color w:val="000000"/>
          <w:sz w:val="28"/>
        </w:rPr>
        <w:t>
      Подтверждаю согласие о недопущении вывоза в государства-члены Евразийского</w:t>
      </w:r>
    </w:p>
    <w:bookmarkEnd w:id="128"/>
    <w:p>
      <w:pPr>
        <w:spacing w:after="0"/>
        <w:ind w:left="0"/>
        <w:jc w:val="both"/>
      </w:pPr>
      <w:r>
        <w:rPr>
          <w:rFonts w:ascii="Times New Roman"/>
          <w:b w:val="false"/>
          <w:i w:val="false"/>
          <w:color w:val="000000"/>
          <w:sz w:val="28"/>
        </w:rPr>
        <w:t>      экономического союза перемещаемого (перевозимого) объекта, ввезенного</w:t>
      </w:r>
    </w:p>
    <w:p>
      <w:pPr>
        <w:spacing w:after="0"/>
        <w:ind w:left="0"/>
        <w:jc w:val="both"/>
      </w:pPr>
      <w:r>
        <w:rPr>
          <w:rFonts w:ascii="Times New Roman"/>
          <w:b w:val="false"/>
          <w:i w:val="false"/>
          <w:color w:val="000000"/>
          <w:sz w:val="28"/>
        </w:rPr>
        <w:t>в Республику Казахстан из третьих стран (государства, не являющиеся членами</w:t>
      </w:r>
    </w:p>
    <w:p>
      <w:pPr>
        <w:spacing w:after="0"/>
        <w:ind w:left="0"/>
        <w:jc w:val="both"/>
      </w:pPr>
      <w:r>
        <w:rPr>
          <w:rFonts w:ascii="Times New Roman"/>
          <w:b w:val="false"/>
          <w:i w:val="false"/>
          <w:color w:val="000000"/>
          <w:sz w:val="28"/>
        </w:rPr>
        <w:t>Евразийского экономического союза) по требованиям, отличающихся от Единых</w:t>
      </w:r>
    </w:p>
    <w:p>
      <w:pPr>
        <w:spacing w:after="0"/>
        <w:ind w:left="0"/>
        <w:jc w:val="both"/>
      </w:pPr>
      <w:r>
        <w:rPr>
          <w:rFonts w:ascii="Times New Roman"/>
          <w:b w:val="false"/>
          <w:i w:val="false"/>
          <w:color w:val="000000"/>
          <w:sz w:val="28"/>
        </w:rPr>
        <w:t>ветеринарных (ветеринарно-санитарных) требований, предъявляемых к товарам,</w:t>
      </w:r>
    </w:p>
    <w:p>
      <w:pPr>
        <w:spacing w:after="0"/>
        <w:ind w:left="0"/>
        <w:jc w:val="both"/>
      </w:pPr>
      <w:r>
        <w:rPr>
          <w:rFonts w:ascii="Times New Roman"/>
          <w:b w:val="false"/>
          <w:i w:val="false"/>
          <w:color w:val="000000"/>
          <w:sz w:val="28"/>
        </w:rPr>
        <w:t xml:space="preserve">подлежащих ветеринарному контролю (надзору),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w:t>
      </w:r>
    </w:p>
    <w:p>
      <w:pPr>
        <w:spacing w:after="0"/>
        <w:ind w:left="0"/>
        <w:jc w:val="both"/>
      </w:pPr>
      <w:r>
        <w:rPr>
          <w:rFonts w:ascii="Times New Roman"/>
          <w:b w:val="false"/>
          <w:i w:val="false"/>
          <w:color w:val="000000"/>
          <w:sz w:val="28"/>
        </w:rPr>
        <w:t>Евразийского экономического союза от 18 июня 2010 года № 317 "О применении</w:t>
      </w:r>
    </w:p>
    <w:p>
      <w:pPr>
        <w:spacing w:after="0"/>
        <w:ind w:left="0"/>
        <w:jc w:val="both"/>
      </w:pPr>
      <w:r>
        <w:rPr>
          <w:rFonts w:ascii="Times New Roman"/>
          <w:b w:val="false"/>
          <w:i w:val="false"/>
          <w:color w:val="000000"/>
          <w:sz w:val="28"/>
        </w:rPr>
        <w:t>ветеринарно-санитарных мер в Евразийском экономическом союзе" и произведенной</w:t>
      </w:r>
    </w:p>
    <w:p>
      <w:pPr>
        <w:spacing w:after="0"/>
        <w:ind w:left="0"/>
        <w:jc w:val="both"/>
      </w:pPr>
      <w:r>
        <w:rPr>
          <w:rFonts w:ascii="Times New Roman"/>
          <w:b w:val="false"/>
          <w:i w:val="false"/>
          <w:color w:val="000000"/>
          <w:sz w:val="28"/>
        </w:rPr>
        <w:t>от них продукции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подачи заявления) (фамилия, имя, отчество (при его наличии), телефон)</w:t>
      </w:r>
    </w:p>
    <w:p>
      <w:pPr>
        <w:spacing w:after="0"/>
        <w:ind w:left="0"/>
        <w:jc w:val="both"/>
      </w:pPr>
      <w:r>
        <w:rPr>
          <w:rFonts w:ascii="Times New Roman"/>
          <w:b w:val="false"/>
          <w:i w:val="false"/>
          <w:color w:val="000000"/>
          <w:sz w:val="28"/>
        </w:rPr>
        <w:t>(электронная цифровая подпись)</w:t>
      </w:r>
    </w:p>
    <w:p>
      <w:pPr>
        <w:spacing w:after="0"/>
        <w:ind w:left="0"/>
        <w:jc w:val="both"/>
      </w:pPr>
      <w:bookmarkStart w:name="z184" w:id="129"/>
      <w:r>
        <w:rPr>
          <w:rFonts w:ascii="Times New Roman"/>
          <w:b w:val="false"/>
          <w:i w:val="false"/>
          <w:color w:val="000000"/>
          <w:sz w:val="28"/>
        </w:rPr>
        <w:t>
      Примечание: * указывается учетный номер, присвоенный в соответствии с Правилами</w:t>
      </w:r>
    </w:p>
    <w:bookmarkEnd w:id="129"/>
    <w:p>
      <w:pPr>
        <w:spacing w:after="0"/>
        <w:ind w:left="0"/>
        <w:jc w:val="both"/>
      </w:pPr>
      <w:r>
        <w:rPr>
          <w:rFonts w:ascii="Times New Roman"/>
          <w:b w:val="false"/>
          <w:i w:val="false"/>
          <w:color w:val="000000"/>
          <w:sz w:val="28"/>
        </w:rPr>
        <w:t>      присвоения учетных номеров объектам производства, осуществляющим выращивание</w:t>
      </w:r>
    </w:p>
    <w:p>
      <w:pPr>
        <w:spacing w:after="0"/>
        <w:ind w:left="0"/>
        <w:jc w:val="both"/>
      </w:pPr>
      <w:r>
        <w:rPr>
          <w:rFonts w:ascii="Times New Roman"/>
          <w:b w:val="false"/>
          <w:i w:val="false"/>
          <w:color w:val="000000"/>
          <w:sz w:val="28"/>
        </w:rPr>
        <w:t>      животных, заготовку (убой), хранение, переработку и реализацию животных,</w:t>
      </w:r>
    </w:p>
    <w:p>
      <w:pPr>
        <w:spacing w:after="0"/>
        <w:ind w:left="0"/>
        <w:jc w:val="both"/>
      </w:pPr>
      <w:r>
        <w:rPr>
          <w:rFonts w:ascii="Times New Roman"/>
          <w:b w:val="false"/>
          <w:i w:val="false"/>
          <w:color w:val="000000"/>
          <w:sz w:val="28"/>
        </w:rPr>
        <w:t>      продукции и сырья животного происхождения, а также организациям</w:t>
      </w:r>
    </w:p>
    <w:p>
      <w:pPr>
        <w:spacing w:after="0"/>
        <w:ind w:left="0"/>
        <w:jc w:val="both"/>
      </w:pPr>
      <w:r>
        <w:rPr>
          <w:rFonts w:ascii="Times New Roman"/>
          <w:b w:val="false"/>
          <w:i w:val="false"/>
          <w:color w:val="000000"/>
          <w:sz w:val="28"/>
        </w:rPr>
        <w:t>по производству, хранению и реализации ветеринарных препаратов, кормов</w:t>
      </w:r>
    </w:p>
    <w:p>
      <w:pPr>
        <w:spacing w:after="0"/>
        <w:ind w:left="0"/>
        <w:jc w:val="both"/>
      </w:pPr>
      <w:r>
        <w:rPr>
          <w:rFonts w:ascii="Times New Roman"/>
          <w:b w:val="false"/>
          <w:i w:val="false"/>
          <w:color w:val="000000"/>
          <w:sz w:val="28"/>
        </w:rPr>
        <w:t xml:space="preserve">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w:t>
      </w:r>
    </w:p>
    <w:p>
      <w:pPr>
        <w:spacing w:after="0"/>
        <w:ind w:left="0"/>
        <w:jc w:val="both"/>
      </w:pPr>
      <w:r>
        <w:rPr>
          <w:rFonts w:ascii="Times New Roman"/>
          <w:b w:val="false"/>
          <w:i w:val="false"/>
          <w:color w:val="000000"/>
          <w:sz w:val="28"/>
        </w:rPr>
        <w:t>Республики Казахстан от 23 января 2015 года № 7-1/37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 10466);</w:t>
      </w:r>
    </w:p>
    <w:p>
      <w:pPr>
        <w:spacing w:after="0"/>
        <w:ind w:left="0"/>
        <w:jc w:val="both"/>
      </w:pPr>
      <w:r>
        <w:rPr>
          <w:rFonts w:ascii="Times New Roman"/>
          <w:b w:val="false"/>
          <w:i w:val="false"/>
          <w:color w:val="000000"/>
          <w:sz w:val="28"/>
        </w:rPr>
        <w:t>** для товаров с Кодом Товарной номенклатуры внешнеэкономической деятельности</w:t>
      </w:r>
    </w:p>
    <w:p>
      <w:pPr>
        <w:spacing w:after="0"/>
        <w:ind w:left="0"/>
        <w:jc w:val="both"/>
      </w:pPr>
      <w:r>
        <w:rPr>
          <w:rFonts w:ascii="Times New Roman"/>
          <w:b w:val="false"/>
          <w:i w:val="false"/>
          <w:color w:val="000000"/>
          <w:sz w:val="28"/>
        </w:rPr>
        <w:t>Евразийского экономического союза подконтрольного товара из 1001 19 000 0,</w:t>
      </w:r>
    </w:p>
    <w:p>
      <w:pPr>
        <w:spacing w:after="0"/>
        <w:ind w:left="0"/>
        <w:jc w:val="both"/>
      </w:pPr>
      <w:r>
        <w:rPr>
          <w:rFonts w:ascii="Times New Roman"/>
          <w:b w:val="false"/>
          <w:i w:val="false"/>
          <w:color w:val="000000"/>
          <w:sz w:val="28"/>
        </w:rPr>
        <w:t>из 1001 99 000 0, из 1002 90 000 0, из 1003 90 000 0, из 1004 90 000 0, из 1005 90 000 0,</w:t>
      </w:r>
    </w:p>
    <w:p>
      <w:pPr>
        <w:spacing w:after="0"/>
        <w:ind w:left="0"/>
        <w:jc w:val="both"/>
      </w:pPr>
      <w:r>
        <w:rPr>
          <w:rFonts w:ascii="Times New Roman"/>
          <w:b w:val="false"/>
          <w:i w:val="false"/>
          <w:color w:val="000000"/>
          <w:sz w:val="28"/>
        </w:rPr>
        <w:t>из 1201 90 000 0, 2309 (фуражное зерно) при экспорте не требуется указание</w:t>
      </w:r>
    </w:p>
    <w:p>
      <w:pPr>
        <w:spacing w:after="0"/>
        <w:ind w:left="0"/>
        <w:jc w:val="both"/>
      </w:pPr>
      <w:r>
        <w:rPr>
          <w:rFonts w:ascii="Times New Roman"/>
          <w:b w:val="false"/>
          <w:i w:val="false"/>
          <w:color w:val="000000"/>
          <w:sz w:val="28"/>
        </w:rPr>
        <w:t>грузополучателя, кроме сведений о стране-импортере;</w:t>
      </w:r>
    </w:p>
    <w:p>
      <w:pPr>
        <w:spacing w:after="0"/>
        <w:ind w:left="0"/>
        <w:jc w:val="both"/>
      </w:pPr>
      <w:r>
        <w:rPr>
          <w:rFonts w:ascii="Times New Roman"/>
          <w:b w:val="false"/>
          <w:i w:val="false"/>
          <w:color w:val="000000"/>
          <w:sz w:val="28"/>
        </w:rPr>
        <w:t>*** для проведения государственной регистрации ветеринарного препарата, кормовой</w:t>
      </w:r>
    </w:p>
    <w:p>
      <w:pPr>
        <w:spacing w:after="0"/>
        <w:ind w:left="0"/>
        <w:jc w:val="both"/>
      </w:pPr>
      <w:r>
        <w:rPr>
          <w:rFonts w:ascii="Times New Roman"/>
          <w:b w:val="false"/>
          <w:i w:val="false"/>
          <w:color w:val="000000"/>
          <w:sz w:val="28"/>
        </w:rPr>
        <w:t>добавки, не зарегистрированных в Республике Казахстан и в государствах-членах</w:t>
      </w:r>
    </w:p>
    <w:p>
      <w:pPr>
        <w:spacing w:after="0"/>
        <w:ind w:left="0"/>
        <w:jc w:val="both"/>
      </w:pPr>
      <w:r>
        <w:rPr>
          <w:rFonts w:ascii="Times New Roman"/>
          <w:b w:val="false"/>
          <w:i w:val="false"/>
          <w:color w:val="000000"/>
          <w:sz w:val="28"/>
        </w:rPr>
        <w:t>Евразийского экономического союза, допускается ввоз ветеринарных препаратов,</w:t>
      </w:r>
    </w:p>
    <w:p>
      <w:pPr>
        <w:spacing w:after="0"/>
        <w:ind w:left="0"/>
        <w:jc w:val="both"/>
      </w:pPr>
      <w:r>
        <w:rPr>
          <w:rFonts w:ascii="Times New Roman"/>
          <w:b w:val="false"/>
          <w:i w:val="false"/>
          <w:color w:val="000000"/>
          <w:sz w:val="28"/>
        </w:rPr>
        <w:t>кормовых добавок в количестве и объеме, необходимом для проведения их</w:t>
      </w:r>
    </w:p>
    <w:p>
      <w:pPr>
        <w:spacing w:after="0"/>
        <w:ind w:left="0"/>
        <w:jc w:val="both"/>
      </w:pPr>
      <w:r>
        <w:rPr>
          <w:rFonts w:ascii="Times New Roman"/>
          <w:b w:val="false"/>
          <w:i w:val="false"/>
          <w:color w:val="000000"/>
          <w:sz w:val="28"/>
        </w:rPr>
        <w:t>апробации, регистрационных испытаний без указания номера регистрационного</w:t>
      </w:r>
    </w:p>
    <w:p>
      <w:pPr>
        <w:spacing w:after="0"/>
        <w:ind w:left="0"/>
        <w:jc w:val="both"/>
      </w:pPr>
      <w:r>
        <w:rPr>
          <w:rFonts w:ascii="Times New Roman"/>
          <w:b w:val="false"/>
          <w:i w:val="false"/>
          <w:color w:val="000000"/>
          <w:sz w:val="28"/>
        </w:rPr>
        <w:t>удостоверения ветеринарных препаратов или кормовых добавок (дата регистрации,</w:t>
      </w:r>
    </w:p>
    <w:p>
      <w:pPr>
        <w:spacing w:after="0"/>
        <w:ind w:left="0"/>
        <w:jc w:val="both"/>
      </w:pPr>
      <w:r>
        <w:rPr>
          <w:rFonts w:ascii="Times New Roman"/>
          <w:b w:val="false"/>
          <w:i w:val="false"/>
          <w:color w:val="000000"/>
          <w:sz w:val="28"/>
        </w:rPr>
        <w:t>перерегистрации)/документа, подтверждающего регистрацию в государстве-члене</w:t>
      </w:r>
    </w:p>
    <w:p>
      <w:pPr>
        <w:spacing w:after="0"/>
        <w:ind w:left="0"/>
        <w:jc w:val="both"/>
      </w:pPr>
      <w:r>
        <w:rPr>
          <w:rFonts w:ascii="Times New Roman"/>
          <w:b w:val="false"/>
          <w:i w:val="false"/>
          <w:color w:val="000000"/>
          <w:sz w:val="28"/>
        </w:rPr>
        <w:t>Евразийского экономического союза (дата регистрации, перерегистрации,</w:t>
      </w:r>
    </w:p>
    <w:p>
      <w:pPr>
        <w:spacing w:after="0"/>
        <w:ind w:left="0"/>
        <w:jc w:val="both"/>
      </w:pPr>
      <w:r>
        <w:rPr>
          <w:rFonts w:ascii="Times New Roman"/>
          <w:b w:val="false"/>
          <w:i w:val="false"/>
          <w:color w:val="000000"/>
          <w:sz w:val="28"/>
        </w:rPr>
        <w:t>наименование государства-члена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w:t>
            </w:r>
            <w:r>
              <w:br/>
            </w:r>
            <w:r>
              <w:rPr>
                <w:rFonts w:ascii="Times New Roman"/>
                <w:b w:val="false"/>
                <w:i w:val="false"/>
                <w:color w:val="000000"/>
                <w:sz w:val="20"/>
              </w:rPr>
              <w:t>на соответствующей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30"/>
    <w:p>
      <w:pPr>
        <w:spacing w:after="0"/>
        <w:ind w:left="0"/>
        <w:jc w:val="left"/>
      </w:pPr>
      <w:r>
        <w:rPr>
          <w:rFonts w:ascii="Times New Roman"/>
          <w:b/>
          <w:i w:val="false"/>
          <w:color w:val="000000"/>
        </w:rPr>
        <w:t xml:space="preserve"> Разрешение на транзит перемещаемых (перевозимых) объектов с учетом оценки</w:t>
      </w:r>
      <w:r>
        <w:br/>
      </w:r>
      <w:r>
        <w:rPr>
          <w:rFonts w:ascii="Times New Roman"/>
          <w:b/>
          <w:i w:val="false"/>
          <w:color w:val="000000"/>
        </w:rPr>
        <w:t>эпизоотической ситуации на соответствующей территории</w:t>
      </w:r>
      <w:r>
        <w:br/>
      </w:r>
      <w:r>
        <w:rPr>
          <w:rFonts w:ascii="Times New Roman"/>
          <w:b/>
          <w:i w:val="false"/>
          <w:color w:val="000000"/>
        </w:rPr>
        <w:t>№____от "___" ______ 20 ___ года</w:t>
      </w:r>
      <w:r>
        <w:br/>
      </w:r>
      <w:r>
        <w:rPr>
          <w:rFonts w:ascii="Times New Roman"/>
          <w:b/>
          <w:i w:val="false"/>
          <w:color w:val="000000"/>
        </w:rPr>
        <w:t>(номер дата выдачи разрешения)</w:t>
      </w:r>
    </w:p>
    <w:bookmarkEnd w:id="130"/>
    <w:p>
      <w:pPr>
        <w:spacing w:after="0"/>
        <w:ind w:left="0"/>
        <w:jc w:val="both"/>
      </w:pPr>
      <w:bookmarkStart w:name="z189" w:id="131"/>
      <w:r>
        <w:rPr>
          <w:rFonts w:ascii="Times New Roman"/>
          <w:b w:val="false"/>
          <w:i w:val="false"/>
          <w:color w:val="000000"/>
          <w:sz w:val="28"/>
        </w:rPr>
        <w:t>
      Наименование грузоотправителя ________________________________________</w:t>
      </w:r>
    </w:p>
    <w:bookmarkEnd w:id="13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(для юридических лиц – наименование, страна, регион, район, адрес объекта</w:t>
      </w:r>
    </w:p>
    <w:p>
      <w:pPr>
        <w:spacing w:after="0"/>
        <w:ind w:left="0"/>
        <w:jc w:val="both"/>
      </w:pPr>
      <w:r>
        <w:rPr>
          <w:rFonts w:ascii="Times New Roman"/>
          <w:b w:val="false"/>
          <w:i w:val="false"/>
          <w:color w:val="000000"/>
          <w:sz w:val="28"/>
        </w:rPr>
        <w:t>производства, для физических лиц, осуществляющих транспортировку (перемещение)</w:t>
      </w:r>
    </w:p>
    <w:p>
      <w:pPr>
        <w:spacing w:after="0"/>
        <w:ind w:left="0"/>
        <w:jc w:val="both"/>
      </w:pPr>
      <w:r>
        <w:rPr>
          <w:rFonts w:ascii="Times New Roman"/>
          <w:b w:val="false"/>
          <w:i w:val="false"/>
          <w:color w:val="000000"/>
          <w:sz w:val="28"/>
        </w:rPr>
        <w:t>перемещаемых (перевозимых) объектов – фамилия, имя, отчество (при его наличии),</w:t>
      </w:r>
    </w:p>
    <w:p>
      <w:pPr>
        <w:spacing w:after="0"/>
        <w:ind w:left="0"/>
        <w:jc w:val="both"/>
      </w:pPr>
      <w:r>
        <w:rPr>
          <w:rFonts w:ascii="Times New Roman"/>
          <w:b w:val="false"/>
          <w:i w:val="false"/>
          <w:color w:val="000000"/>
          <w:sz w:val="28"/>
        </w:rPr>
        <w:t>страна, регион, район, адрес объекта производства)</w:t>
      </w:r>
    </w:p>
    <w:p>
      <w:pPr>
        <w:spacing w:after="0"/>
        <w:ind w:left="0"/>
        <w:jc w:val="both"/>
      </w:pPr>
      <w:r>
        <w:rPr>
          <w:rFonts w:ascii="Times New Roman"/>
          <w:b w:val="false"/>
          <w:i w:val="false"/>
          <w:color w:val="000000"/>
          <w:sz w:val="28"/>
        </w:rPr>
        <w:t>Предприятие-производитель (название предприятия, страна, регион, район,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перемещаемого (перевозимого) объекта 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перемещаемого (перевозимого) объекта, единицы его измерения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Товарной номенклатуры внешнеэкономической деятельности Евразийского</w:t>
      </w:r>
    </w:p>
    <w:p>
      <w:pPr>
        <w:spacing w:after="0"/>
        <w:ind w:left="0"/>
        <w:jc w:val="both"/>
      </w:pPr>
      <w:r>
        <w:rPr>
          <w:rFonts w:ascii="Times New Roman"/>
          <w:b w:val="false"/>
          <w:i w:val="false"/>
          <w:color w:val="000000"/>
          <w:sz w:val="28"/>
        </w:rPr>
        <w:t>экономического союза подконтрольного товара (первые четыре цифры)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товара третьих государств (за пределами государств-членов Евразийского</w:t>
      </w:r>
    </w:p>
    <w:p>
      <w:pPr>
        <w:spacing w:after="0"/>
        <w:ind w:left="0"/>
        <w:jc w:val="both"/>
      </w:pPr>
      <w:r>
        <w:rPr>
          <w:rFonts w:ascii="Times New Roman"/>
          <w:b w:val="false"/>
          <w:i w:val="false"/>
          <w:color w:val="000000"/>
          <w:sz w:val="28"/>
        </w:rPr>
        <w:t>экономического союза) (первые четыре цифры) 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Страна экспортер: _____________________________________________________</w:t>
      </w:r>
    </w:p>
    <w:p>
      <w:pPr>
        <w:spacing w:after="0"/>
        <w:ind w:left="0"/>
        <w:jc w:val="both"/>
      </w:pPr>
      <w:r>
        <w:rPr>
          <w:rFonts w:ascii="Times New Roman"/>
          <w:b w:val="false"/>
          <w:i w:val="false"/>
          <w:color w:val="000000"/>
          <w:sz w:val="28"/>
        </w:rPr>
        <w:t>Страна импортер: _____________________________________________________</w:t>
      </w:r>
    </w:p>
    <w:p>
      <w:pPr>
        <w:spacing w:after="0"/>
        <w:ind w:left="0"/>
        <w:jc w:val="both"/>
      </w:pPr>
      <w:r>
        <w:rPr>
          <w:rFonts w:ascii="Times New Roman"/>
          <w:b w:val="false"/>
          <w:i w:val="false"/>
          <w:color w:val="000000"/>
          <w:sz w:val="28"/>
        </w:rPr>
        <w:t>Вид транспорта _______________________________________________________</w:t>
      </w:r>
    </w:p>
    <w:p>
      <w:pPr>
        <w:spacing w:after="0"/>
        <w:ind w:left="0"/>
        <w:jc w:val="both"/>
      </w:pPr>
      <w:r>
        <w:rPr>
          <w:rFonts w:ascii="Times New Roman"/>
          <w:b w:val="false"/>
          <w:i w:val="false"/>
          <w:color w:val="000000"/>
          <w:sz w:val="28"/>
        </w:rPr>
        <w:t>Маршрут следования: _________________________________________________</w:t>
      </w:r>
    </w:p>
    <w:p>
      <w:pPr>
        <w:spacing w:after="0"/>
        <w:ind w:left="0"/>
        <w:jc w:val="both"/>
      </w:pPr>
      <w:r>
        <w:rPr>
          <w:rFonts w:ascii="Times New Roman"/>
          <w:b w:val="false"/>
          <w:i w:val="false"/>
          <w:color w:val="000000"/>
          <w:sz w:val="28"/>
        </w:rPr>
        <w:t>Наименование пункта входа на территорию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пункта выхода с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Срок действия разрешения (количество дней) _____________________________</w:t>
      </w:r>
    </w:p>
    <w:p>
      <w:pPr>
        <w:spacing w:after="0"/>
        <w:ind w:left="0"/>
        <w:jc w:val="both"/>
      </w:pPr>
      <w:r>
        <w:rPr>
          <w:rFonts w:ascii="Times New Roman"/>
          <w:b w:val="false"/>
          <w:i w:val="false"/>
          <w:color w:val="000000"/>
          <w:sz w:val="28"/>
        </w:rPr>
        <w:t>Номер и дата письма уполномоченного органа в области ветеринарии</w:t>
      </w:r>
    </w:p>
    <w:p>
      <w:pPr>
        <w:spacing w:after="0"/>
        <w:ind w:left="0"/>
        <w:jc w:val="both"/>
      </w:pPr>
      <w:r>
        <w:rPr>
          <w:rFonts w:ascii="Times New Roman"/>
          <w:b w:val="false"/>
          <w:i w:val="false"/>
          <w:color w:val="000000"/>
          <w:sz w:val="28"/>
        </w:rPr>
        <w:t>(страны-экспортера или страны-импортера) № __________ от _________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соблюдением ветеринарно-санитарных требований при транспортировке</w:t>
      </w:r>
    </w:p>
    <w:p>
      <w:pPr>
        <w:spacing w:after="0"/>
        <w:ind w:left="0"/>
        <w:jc w:val="both"/>
      </w:pPr>
      <w:r>
        <w:rPr>
          <w:rFonts w:ascii="Times New Roman"/>
          <w:b w:val="false"/>
          <w:i w:val="false"/>
          <w:color w:val="000000"/>
          <w:sz w:val="28"/>
        </w:rPr>
        <w:t>_____________________________________________________________ указать:</w:t>
      </w:r>
    </w:p>
    <w:p>
      <w:pPr>
        <w:spacing w:after="0"/>
        <w:ind w:left="0"/>
        <w:jc w:val="both"/>
      </w:pPr>
      <w:r>
        <w:rPr>
          <w:rFonts w:ascii="Times New Roman"/>
          <w:b w:val="false"/>
          <w:i w:val="false"/>
          <w:color w:val="000000"/>
          <w:sz w:val="28"/>
        </w:rPr>
        <w:t>Главный государственный ветеринарно-санитарный инспектор Республики Казахстан</w:t>
      </w:r>
    </w:p>
    <w:p>
      <w:pPr>
        <w:spacing w:after="0"/>
        <w:ind w:left="0"/>
        <w:jc w:val="both"/>
      </w:pPr>
      <w:r>
        <w:rPr>
          <w:rFonts w:ascii="Times New Roman"/>
          <w:b w:val="false"/>
          <w:i w:val="false"/>
          <w:color w:val="000000"/>
          <w:sz w:val="28"/>
        </w:rPr>
        <w:t>или его заместитель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акта экспертизы</w:t>
            </w:r>
            <w:r>
              <w:br/>
            </w:r>
            <w:r>
              <w:rPr>
                <w:rFonts w:ascii="Times New Roman"/>
                <w:b w:val="false"/>
                <w:i w:val="false"/>
                <w:color w:val="000000"/>
                <w:sz w:val="20"/>
              </w:rPr>
              <w:t>(протокола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6510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397000"/>
                          </a:xfrm>
                          <a:prstGeom prst="rect">
                            <a:avLst/>
                          </a:prstGeom>
                        </pic:spPr>
                      </pic:pic>
                    </a:graphicData>
                  </a:graphic>
                </wp:inline>
              </w:drawing>
            </w:r>
          </w:p>
        </w:tc>
      </w:tr>
    </w:tbl>
    <w:bookmarkStart w:name="z194" w:id="13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ветеринарной лаборатории, проводившей исследования,</w:t>
      </w:r>
      <w:r>
        <w:br/>
      </w:r>
      <w:r>
        <w:rPr>
          <w:rFonts w:ascii="Times New Roman"/>
          <w:b/>
          <w:i w:val="false"/>
          <w:color w:val="000000"/>
        </w:rPr>
        <w:t>знаки и данные по аккредитации (при наличии), адрес, телефоны)</w:t>
      </w:r>
    </w:p>
    <w:bookmarkEnd w:id="132"/>
    <w:bookmarkStart w:name="z195" w:id="133"/>
    <w:p>
      <w:pPr>
        <w:spacing w:after="0"/>
        <w:ind w:left="0"/>
        <w:jc w:val="both"/>
      </w:pPr>
      <w:r>
        <w:rPr>
          <w:rFonts w:ascii="Times New Roman"/>
          <w:b w:val="false"/>
          <w:i w:val="false"/>
          <w:color w:val="000000"/>
          <w:sz w:val="28"/>
        </w:rPr>
        <w:t>
      Беткі жағы/Лицевая сторона</w:t>
      </w:r>
    </w:p>
    <w:bookmarkEnd w:id="133"/>
    <w:bookmarkStart w:name="z196" w:id="134"/>
    <w:p>
      <w:pPr>
        <w:spacing w:after="0"/>
        <w:ind w:left="0"/>
        <w:jc w:val="left"/>
      </w:pPr>
      <w:r>
        <w:rPr>
          <w:rFonts w:ascii="Times New Roman"/>
          <w:b/>
          <w:i w:val="false"/>
          <w:color w:val="000000"/>
        </w:rPr>
        <w:t xml:space="preserve"> Сараптама актісі (сынақ хаттамасы)/ Акт экспертизы (протокол испытаний)</w:t>
      </w:r>
      <w:r>
        <w:br/>
      </w:r>
      <w:r>
        <w:rPr>
          <w:rFonts w:ascii="Times New Roman"/>
          <w:b/>
          <w:i w:val="false"/>
          <w:color w:val="000000"/>
        </w:rPr>
        <w:t>20__ жылғы/года "____" ___________ № _____________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 заңды тұлғаның атауы және мекенжайы/Фамилия, имя, отчество (при наличии) физического лица или наименование юридического лица и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 тип, марка, серия/Наименование образца, тип, марка, серия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зерттеуге түскен күні/Дата поступления образца на испытание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күн/Дата отбора образца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 фирма)/Изготовитель (страна, фирма)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нөмірі/Индивидуальный номер животного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өлшемі (көлемі), массасы/Размер (объем) партии,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 Количество проб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құжатын көрсету/Обозначение нормативного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күн/Дата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түрі/Вид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35"/>
    <w:p>
      <w:pPr>
        <w:spacing w:after="0"/>
        <w:ind w:left="0"/>
        <w:jc w:val="both"/>
      </w:pPr>
      <w:r>
        <w:rPr>
          <w:rFonts w:ascii="Times New Roman"/>
          <w:b w:val="false"/>
          <w:i w:val="false"/>
          <w:color w:val="000000"/>
          <w:sz w:val="28"/>
        </w:rPr>
        <w:t>
      Сырт жағы/Оборотная страница</w:t>
      </w:r>
    </w:p>
    <w:bookmarkEnd w:id="135"/>
    <w:bookmarkStart w:name="z198" w:id="136"/>
    <w:p>
      <w:pPr>
        <w:spacing w:after="0"/>
        <w:ind w:left="0"/>
        <w:jc w:val="left"/>
      </w:pPr>
      <w:r>
        <w:rPr>
          <w:rFonts w:ascii="Times New Roman"/>
          <w:b/>
          <w:i w:val="false"/>
          <w:color w:val="000000"/>
        </w:rPr>
        <w:t xml:space="preserve"> Жүргізілген сараптамалар (зерттеулер) нәтижелері/</w:t>
      </w:r>
      <w:r>
        <w:br/>
      </w:r>
      <w:r>
        <w:rPr>
          <w:rFonts w:ascii="Times New Roman"/>
          <w:b/>
          <w:i w:val="false"/>
          <w:color w:val="000000"/>
        </w:rPr>
        <w:t>Результаты экспертизы (испытаний) № 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Зерттеулер/сынақтар атауы/ Наименование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Зерттеу/сынама әдістемелеріне нормативтік құжат/Нормативный документ на методы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нормадағы мәні/ Нормируемые значения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p>
            <w:pPr>
              <w:spacing w:after="20"/>
              <w:ind w:left="20"/>
              <w:jc w:val="both"/>
            </w:pPr>
            <w:r>
              <w:rPr>
                <w:rFonts w:ascii="Times New Roman"/>
                <w:b w:val="false"/>
                <w:i w:val="false"/>
                <w:color w:val="000000"/>
                <w:sz w:val="20"/>
              </w:rPr>
              <w:t>сынақтар нәтижелері/ Результаты исследований/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 w:id="137"/>
      <w:r>
        <w:rPr>
          <w:rFonts w:ascii="Times New Roman"/>
          <w:b w:val="false"/>
          <w:i w:val="false"/>
          <w:color w:val="000000"/>
          <w:sz w:val="28"/>
        </w:rPr>
        <w:t>
      Қолданылған бақылау материалдары (диагностикумдар)/</w:t>
      </w:r>
    </w:p>
    <w:bookmarkEnd w:id="137"/>
    <w:p>
      <w:pPr>
        <w:spacing w:after="0"/>
        <w:ind w:left="0"/>
        <w:jc w:val="both"/>
      </w:pPr>
      <w:r>
        <w:rPr>
          <w:rFonts w:ascii="Times New Roman"/>
          <w:b w:val="false"/>
          <w:i w:val="false"/>
          <w:color w:val="000000"/>
          <w:sz w:val="28"/>
        </w:rPr>
        <w:t>Примененные контрольные материалы (диагностикумы)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Зерттеулер жүргізуге қойылатын шарттар/</w:t>
      </w:r>
    </w:p>
    <w:p>
      <w:pPr>
        <w:spacing w:after="0"/>
        <w:ind w:left="0"/>
        <w:jc w:val="both"/>
      </w:pPr>
      <w:r>
        <w:rPr>
          <w:rFonts w:ascii="Times New Roman"/>
          <w:b w:val="false"/>
          <w:i w:val="false"/>
          <w:color w:val="000000"/>
          <w:sz w:val="28"/>
        </w:rPr>
        <w:t>Условия проведения испытаний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Сараптама (зерттеу) қорытындысы тек зерттелген үлгіге қатысты/</w:t>
      </w:r>
    </w:p>
    <w:p>
      <w:pPr>
        <w:spacing w:after="0"/>
        <w:ind w:left="0"/>
        <w:jc w:val="both"/>
      </w:pPr>
      <w:r>
        <w:rPr>
          <w:rFonts w:ascii="Times New Roman"/>
          <w:b w:val="false"/>
          <w:i w:val="false"/>
          <w:color w:val="000000"/>
          <w:sz w:val="28"/>
        </w:rPr>
        <w:t>Результаты экспертизы (испытаний) относятся только к испытанным образцам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00" w:id="138"/>
      <w:r>
        <w:rPr>
          <w:rFonts w:ascii="Times New Roman"/>
          <w:b w:val="false"/>
          <w:i w:val="false"/>
          <w:color w:val="000000"/>
          <w:sz w:val="28"/>
        </w:rPr>
        <w:t>
      Ескертпе/Примечание:</w:t>
      </w:r>
    </w:p>
    <w:bookmarkEnd w:id="138"/>
    <w:p>
      <w:pPr>
        <w:spacing w:after="0"/>
        <w:ind w:left="0"/>
        <w:jc w:val="both"/>
      </w:pPr>
      <w:r>
        <w:rPr>
          <w:rFonts w:ascii="Times New Roman"/>
          <w:b w:val="false"/>
          <w:i w:val="false"/>
          <w:color w:val="000000"/>
          <w:sz w:val="28"/>
        </w:rPr>
        <w:t>* сараптама актісі (сынақ хаттамасы) рәсімделгенде жануарлар ауруларына</w:t>
      </w:r>
    </w:p>
    <w:p>
      <w:pPr>
        <w:spacing w:after="0"/>
        <w:ind w:left="0"/>
        <w:jc w:val="both"/>
      </w:pPr>
      <w:r>
        <w:rPr>
          <w:rFonts w:ascii="Times New Roman"/>
          <w:b w:val="false"/>
          <w:i w:val="false"/>
          <w:color w:val="000000"/>
          <w:sz w:val="28"/>
        </w:rPr>
        <w:t>диагностикалық зерттеу жүргізілгенде толтырылмайды/при оформлении акта</w:t>
      </w:r>
    </w:p>
    <w:p>
      <w:pPr>
        <w:spacing w:after="0"/>
        <w:ind w:left="0"/>
        <w:jc w:val="both"/>
      </w:pPr>
      <w:r>
        <w:rPr>
          <w:rFonts w:ascii="Times New Roman"/>
          <w:b w:val="false"/>
          <w:i w:val="false"/>
          <w:color w:val="000000"/>
          <w:sz w:val="28"/>
        </w:rPr>
        <w:t>экспертизы (протокола испытаний) по проведенным диагностическим исследованиям</w:t>
      </w:r>
    </w:p>
    <w:p>
      <w:pPr>
        <w:spacing w:after="0"/>
        <w:ind w:left="0"/>
        <w:jc w:val="both"/>
      </w:pPr>
      <w:r>
        <w:rPr>
          <w:rFonts w:ascii="Times New Roman"/>
          <w:b w:val="false"/>
          <w:i w:val="false"/>
          <w:color w:val="000000"/>
          <w:sz w:val="28"/>
        </w:rPr>
        <w:t>болезней животных не заполняется.</w:t>
      </w:r>
    </w:p>
    <w:p>
      <w:pPr>
        <w:spacing w:after="0"/>
        <w:ind w:left="0"/>
        <w:jc w:val="both"/>
      </w:pPr>
      <w:r>
        <w:rPr>
          <w:rFonts w:ascii="Times New Roman"/>
          <w:b w:val="false"/>
          <w:i w:val="false"/>
          <w:color w:val="000000"/>
          <w:sz w:val="28"/>
        </w:rPr>
        <w:t>Руководитель _________________________________________________________</w:t>
      </w:r>
    </w:p>
    <w:p>
      <w:pPr>
        <w:spacing w:after="0"/>
        <w:ind w:left="0"/>
        <w:jc w:val="both"/>
      </w:pPr>
      <w:r>
        <w:rPr>
          <w:rFonts w:ascii="Times New Roman"/>
          <w:b w:val="false"/>
          <w:i w:val="false"/>
          <w:color w:val="000000"/>
          <w:sz w:val="28"/>
        </w:rPr>
        <w:t>(аты, әкесінің аты (бар болса), тегі/фамилия, имя, отчество (при его наличии))</w:t>
      </w:r>
    </w:p>
    <w:p>
      <w:pPr>
        <w:spacing w:after="0"/>
        <w:ind w:left="0"/>
        <w:jc w:val="both"/>
      </w:pPr>
      <w:r>
        <w:rPr>
          <w:rFonts w:ascii="Times New Roman"/>
          <w:b w:val="false"/>
          <w:i w:val="false"/>
          <w:color w:val="000000"/>
          <w:sz w:val="28"/>
        </w:rPr>
        <w:t>Осы сараптама актісі (сынақ хаттамасын) зерттеу/сынақ жүргізген ветеринариялық</w:t>
      </w:r>
    </w:p>
    <w:p>
      <w:pPr>
        <w:spacing w:after="0"/>
        <w:ind w:left="0"/>
        <w:jc w:val="both"/>
      </w:pPr>
      <w:r>
        <w:rPr>
          <w:rFonts w:ascii="Times New Roman"/>
          <w:b w:val="false"/>
          <w:i w:val="false"/>
          <w:color w:val="000000"/>
          <w:sz w:val="28"/>
        </w:rPr>
        <w:t>зертхананың рұқсатынсыз жартылай немесе толықтай көшіруге немесе тираждауға</w:t>
      </w:r>
    </w:p>
    <w:p>
      <w:pPr>
        <w:spacing w:after="0"/>
        <w:ind w:left="0"/>
        <w:jc w:val="both"/>
      </w:pPr>
      <w:r>
        <w:rPr>
          <w:rFonts w:ascii="Times New Roman"/>
          <w:b w:val="false"/>
          <w:i w:val="false"/>
          <w:color w:val="000000"/>
          <w:sz w:val="28"/>
        </w:rPr>
        <w:t>болмайды/Настоящий акт экспертизы (протокол испытаний) не может быть</w:t>
      </w:r>
    </w:p>
    <w:p>
      <w:pPr>
        <w:spacing w:after="0"/>
        <w:ind w:left="0"/>
        <w:jc w:val="both"/>
      </w:pPr>
      <w:r>
        <w:rPr>
          <w:rFonts w:ascii="Times New Roman"/>
          <w:b w:val="false"/>
          <w:i w:val="false"/>
          <w:color w:val="000000"/>
          <w:sz w:val="28"/>
        </w:rPr>
        <w:t>полностью или частично воспроизведен или тиражирован без разрешения</w:t>
      </w:r>
    </w:p>
    <w:p>
      <w:pPr>
        <w:spacing w:after="0"/>
        <w:ind w:left="0"/>
        <w:jc w:val="both"/>
      </w:pPr>
      <w:r>
        <w:rPr>
          <w:rFonts w:ascii="Times New Roman"/>
          <w:b w:val="false"/>
          <w:i w:val="false"/>
          <w:color w:val="000000"/>
          <w:sz w:val="28"/>
        </w:rPr>
        <w:t>ветеринарной лаборатории, проводившей исследования/испытания.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w:t>
            </w:r>
            <w:r>
              <w:br/>
            </w:r>
            <w:r>
              <w:rPr>
                <w:rFonts w:ascii="Times New Roman"/>
                <w:b w:val="false"/>
                <w:i w:val="false"/>
                <w:color w:val="000000"/>
                <w:sz w:val="20"/>
              </w:rPr>
              <w:t>и 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4" w:id="139"/>
      <w:r>
        <w:rPr>
          <w:rFonts w:ascii="Times New Roman"/>
          <w:b w:val="false"/>
          <w:i w:val="false"/>
          <w:color w:val="000000"/>
          <w:sz w:val="28"/>
        </w:rPr>
        <w:t>
      В _________________________________________________________________</w:t>
      </w:r>
    </w:p>
    <w:bookmarkEnd w:id="13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номер/наименование юридического лица,</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заявления: ___________________________________________________</w:t>
      </w:r>
    </w:p>
    <w:bookmarkStart w:name="z205" w:id="140"/>
    <w:p>
      <w:pPr>
        <w:spacing w:after="0"/>
        <w:ind w:left="0"/>
        <w:jc w:val="left"/>
      </w:pPr>
      <w:r>
        <w:rPr>
          <w:rFonts w:ascii="Times New Roman"/>
          <w:b/>
          <w:i w:val="false"/>
          <w:color w:val="000000"/>
        </w:rPr>
        <w:t xml:space="preserve"> Заявление на присвоение учетного номера объекту производства</w:t>
      </w:r>
    </w:p>
    <w:bookmarkEnd w:id="140"/>
    <w:p>
      <w:pPr>
        <w:spacing w:after="0"/>
        <w:ind w:left="0"/>
        <w:jc w:val="both"/>
      </w:pPr>
      <w:bookmarkStart w:name="z206" w:id="141"/>
      <w:r>
        <w:rPr>
          <w:rFonts w:ascii="Times New Roman"/>
          <w:b w:val="false"/>
          <w:i w:val="false"/>
          <w:color w:val="000000"/>
          <w:sz w:val="28"/>
        </w:rPr>
        <w:t>
      Прошу присвоить, переоформить, подтвердить, перерегистрировать учетный номер</w:t>
      </w:r>
    </w:p>
    <w:bookmarkEnd w:id="141"/>
    <w:p>
      <w:pPr>
        <w:spacing w:after="0"/>
        <w:ind w:left="0"/>
        <w:jc w:val="both"/>
      </w:pPr>
      <w:r>
        <w:rPr>
          <w:rFonts w:ascii="Times New Roman"/>
          <w:b w:val="false"/>
          <w:i w:val="false"/>
          <w:color w:val="000000"/>
          <w:sz w:val="28"/>
        </w:rPr>
        <w:t>      следующему объекту производства 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 наименование объекта производства _________________________________</w:t>
      </w:r>
    </w:p>
    <w:p>
      <w:pPr>
        <w:spacing w:after="0"/>
        <w:ind w:left="0"/>
        <w:jc w:val="both"/>
      </w:pPr>
      <w:r>
        <w:rPr>
          <w:rFonts w:ascii="Times New Roman"/>
          <w:b w:val="false"/>
          <w:i w:val="false"/>
          <w:color w:val="000000"/>
          <w:sz w:val="28"/>
        </w:rPr>
        <w:t>2) назначение объекта производства ____________________________________</w:t>
      </w:r>
    </w:p>
    <w:p>
      <w:pPr>
        <w:spacing w:after="0"/>
        <w:ind w:left="0"/>
        <w:jc w:val="both"/>
      </w:pPr>
      <w:r>
        <w:rPr>
          <w:rFonts w:ascii="Times New Roman"/>
          <w:b w:val="false"/>
          <w:i w:val="false"/>
          <w:color w:val="000000"/>
          <w:sz w:val="28"/>
        </w:rPr>
        <w:t>(по кадастровому паспорту объекта недвижимости)</w:t>
      </w:r>
    </w:p>
    <w:p>
      <w:pPr>
        <w:spacing w:after="0"/>
        <w:ind w:left="0"/>
        <w:jc w:val="both"/>
      </w:pPr>
      <w:r>
        <w:rPr>
          <w:rFonts w:ascii="Times New Roman"/>
          <w:b w:val="false"/>
          <w:i w:val="false"/>
          <w:color w:val="000000"/>
          <w:sz w:val="28"/>
        </w:rPr>
        <w:t>3) вид деятельности __________________________________________________</w:t>
      </w:r>
    </w:p>
    <w:p>
      <w:pPr>
        <w:spacing w:after="0"/>
        <w:ind w:left="0"/>
        <w:jc w:val="both"/>
      </w:pPr>
      <w:r>
        <w:rPr>
          <w:rFonts w:ascii="Times New Roman"/>
          <w:b w:val="false"/>
          <w:i w:val="false"/>
          <w:color w:val="000000"/>
          <w:sz w:val="28"/>
        </w:rPr>
        <w:t>4) осуществление экспорта/импорта ____________________________________</w:t>
      </w:r>
    </w:p>
    <w:p>
      <w:pPr>
        <w:spacing w:after="0"/>
        <w:ind w:left="0"/>
        <w:jc w:val="both"/>
      </w:pPr>
      <w:r>
        <w:rPr>
          <w:rFonts w:ascii="Times New Roman"/>
          <w:b w:val="false"/>
          <w:i w:val="false"/>
          <w:color w:val="000000"/>
          <w:sz w:val="28"/>
        </w:rPr>
        <w:t>(нужное указать)</w:t>
      </w:r>
    </w:p>
    <w:p>
      <w:pPr>
        <w:spacing w:after="0"/>
        <w:ind w:left="0"/>
        <w:jc w:val="both"/>
      </w:pPr>
      <w:r>
        <w:rPr>
          <w:rFonts w:ascii="Times New Roman"/>
          <w:b w:val="false"/>
          <w:i w:val="false"/>
          <w:color w:val="000000"/>
          <w:sz w:val="28"/>
        </w:rPr>
        <w:t>5) сведения о наличии производственных помещений на праве собственности:</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r>
        <w:rPr>
          <w:rFonts w:ascii="Times New Roman"/>
          <w:b w:val="false"/>
          <w:i w:val="false"/>
          <w:color w:val="000000"/>
          <w:sz w:val="28"/>
        </w:rPr>
        <w:t>собственник _________________________________________________________</w:t>
      </w:r>
    </w:p>
    <w:p>
      <w:pPr>
        <w:spacing w:after="0"/>
        <w:ind w:left="0"/>
        <w:jc w:val="both"/>
      </w:pPr>
      <w:r>
        <w:rPr>
          <w:rFonts w:ascii="Times New Roman"/>
          <w:b w:val="false"/>
          <w:i w:val="false"/>
          <w:color w:val="000000"/>
          <w:sz w:val="28"/>
        </w:rPr>
        <w:t>основание возникновения права, дата и время регистрации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сведения о наличии производственных помещений на праве аренды,</w:t>
      </w:r>
    </w:p>
    <w:p>
      <w:pPr>
        <w:spacing w:after="0"/>
        <w:ind w:left="0"/>
        <w:jc w:val="both"/>
      </w:pPr>
      <w:r>
        <w:rPr>
          <w:rFonts w:ascii="Times New Roman"/>
          <w:b w:val="false"/>
          <w:i w:val="false"/>
          <w:color w:val="000000"/>
          <w:sz w:val="28"/>
        </w:rPr>
        <w:t>безвозмездного пользования:</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r>
        <w:rPr>
          <w:rFonts w:ascii="Times New Roman"/>
          <w:b w:val="false"/>
          <w:i w:val="false"/>
          <w:color w:val="000000"/>
          <w:sz w:val="28"/>
        </w:rPr>
        <w:t>правообладатель _____________________________________________________</w:t>
      </w:r>
    </w:p>
    <w:p>
      <w:pPr>
        <w:spacing w:after="0"/>
        <w:ind w:left="0"/>
        <w:jc w:val="both"/>
      </w:pPr>
      <w:r>
        <w:rPr>
          <w:rFonts w:ascii="Times New Roman"/>
          <w:b w:val="false"/>
          <w:i w:val="false"/>
          <w:color w:val="000000"/>
          <w:sz w:val="28"/>
        </w:rPr>
        <w:t>основания возникновения аренды, безвозмездного пользования, дата и время</w:t>
      </w:r>
    </w:p>
    <w:p>
      <w:pPr>
        <w:spacing w:after="0"/>
        <w:ind w:left="0"/>
        <w:jc w:val="both"/>
      </w:pPr>
      <w:r>
        <w:rPr>
          <w:rFonts w:ascii="Times New Roman"/>
          <w:b w:val="false"/>
          <w:i w:val="false"/>
          <w:color w:val="000000"/>
          <w:sz w:val="28"/>
        </w:rPr>
        <w:t>регистрация 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срок действия договора, на ___ месяцев, с "___" ___ 20 ___ года</w:t>
      </w:r>
    </w:p>
    <w:p>
      <w:pPr>
        <w:spacing w:after="0"/>
        <w:ind w:left="0"/>
        <w:jc w:val="both"/>
      </w:pPr>
      <w:r>
        <w:rPr>
          <w:rFonts w:ascii="Times New Roman"/>
          <w:b w:val="false"/>
          <w:i w:val="false"/>
          <w:color w:val="000000"/>
          <w:sz w:val="28"/>
        </w:rPr>
        <w:t>до "___" ____ 20__ года</w:t>
      </w:r>
    </w:p>
    <w:p>
      <w:pPr>
        <w:spacing w:after="0"/>
        <w:ind w:left="0"/>
        <w:jc w:val="both"/>
      </w:pPr>
      <w:r>
        <w:rPr>
          <w:rFonts w:ascii="Times New Roman"/>
          <w:b w:val="false"/>
          <w:i w:val="false"/>
          <w:color w:val="000000"/>
          <w:sz w:val="28"/>
        </w:rPr>
        <w:t>особые условия договора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6) координаты поворотных точек территории, занятой под объект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производства (посредством геоинформационного сервиса)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ветеринарно-санитарного заключения (номер, дата и орган выдачи)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142"/>
      <w:r>
        <w:rPr>
          <w:rFonts w:ascii="Times New Roman"/>
          <w:b w:val="false"/>
          <w:i w:val="false"/>
          <w:color w:val="000000"/>
          <w:sz w:val="28"/>
        </w:rPr>
        <w:t>
      Примечание: * координаты поворотных точек территории (широты и долготы),</w:t>
      </w:r>
    </w:p>
    <w:bookmarkEnd w:id="142"/>
    <w:p>
      <w:pPr>
        <w:spacing w:after="0"/>
        <w:ind w:left="0"/>
        <w:jc w:val="both"/>
      </w:pPr>
      <w:r>
        <w:rPr>
          <w:rFonts w:ascii="Times New Roman"/>
          <w:b w:val="false"/>
          <w:i w:val="false"/>
          <w:color w:val="000000"/>
          <w:sz w:val="28"/>
        </w:rPr>
        <w:t>      занятой под объект производства, определяется посредством геоинформационного</w:t>
      </w:r>
    </w:p>
    <w:p>
      <w:pPr>
        <w:spacing w:after="0"/>
        <w:ind w:left="0"/>
        <w:jc w:val="both"/>
      </w:pPr>
      <w:r>
        <w:rPr>
          <w:rFonts w:ascii="Times New Roman"/>
          <w:b w:val="false"/>
          <w:i w:val="false"/>
          <w:color w:val="000000"/>
          <w:sz w:val="28"/>
        </w:rPr>
        <w:t>      сервиса при наличии технической возможности.</w:t>
      </w:r>
    </w:p>
    <w:p>
      <w:pPr>
        <w:spacing w:after="0"/>
        <w:ind w:left="0"/>
        <w:jc w:val="both"/>
      </w:pPr>
      <w:r>
        <w:rPr>
          <w:rFonts w:ascii="Times New Roman"/>
          <w:b w:val="false"/>
          <w:i w:val="false"/>
          <w:color w:val="000000"/>
          <w:sz w:val="28"/>
        </w:rPr>
        <w:t>Прилагаю следующие документы: _______________________________________</w:t>
      </w:r>
    </w:p>
    <w:p>
      <w:pPr>
        <w:spacing w:after="0"/>
        <w:ind w:left="0"/>
        <w:jc w:val="both"/>
      </w:pPr>
      <w:r>
        <w:rPr>
          <w:rFonts w:ascii="Times New Roman"/>
          <w:b w:val="false"/>
          <w:i w:val="false"/>
          <w:color w:val="000000"/>
          <w:sz w:val="28"/>
        </w:rPr>
        <w:t>(электронная копия документа, подтверждающего право собственности помещения</w:t>
      </w:r>
    </w:p>
    <w:p>
      <w:pPr>
        <w:spacing w:after="0"/>
        <w:ind w:left="0"/>
        <w:jc w:val="both"/>
      </w:pPr>
      <w:r>
        <w:rPr>
          <w:rFonts w:ascii="Times New Roman"/>
          <w:b w:val="false"/>
          <w:i w:val="false"/>
          <w:color w:val="000000"/>
          <w:sz w:val="28"/>
        </w:rPr>
        <w:t>или договора аренды/безвозмездного пользования)</w:t>
      </w:r>
    </w:p>
    <w:p>
      <w:pPr>
        <w:spacing w:after="0"/>
        <w:ind w:left="0"/>
        <w:jc w:val="both"/>
      </w:pPr>
      <w:r>
        <w:rPr>
          <w:rFonts w:ascii="Times New Roman"/>
          <w:b w:val="false"/>
          <w:i w:val="false"/>
          <w:color w:val="000000"/>
          <w:sz w:val="28"/>
        </w:rPr>
        <w:t>Сведения об услугополучателе: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w:t>
      </w:r>
    </w:p>
    <w:p>
      <w:pPr>
        <w:spacing w:after="0"/>
        <w:ind w:left="0"/>
        <w:jc w:val="both"/>
      </w:pPr>
      <w:r>
        <w:rPr>
          <w:rFonts w:ascii="Times New Roman"/>
          <w:b w:val="false"/>
          <w:i w:val="false"/>
          <w:color w:val="000000"/>
          <w:sz w:val="28"/>
        </w:rPr>
        <w:t>индивидуальный идентификационный номер, фамилия, имя, отчество (при его</w:t>
      </w:r>
    </w:p>
    <w:p>
      <w:pPr>
        <w:spacing w:after="0"/>
        <w:ind w:left="0"/>
        <w:jc w:val="both"/>
      </w:pPr>
      <w:r>
        <w:rPr>
          <w:rFonts w:ascii="Times New Roman"/>
          <w:b w:val="false"/>
          <w:i w:val="false"/>
          <w:color w:val="000000"/>
          <w:sz w:val="28"/>
        </w:rPr>
        <w:t>наличии) руководителя: 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в области ветеринарии:</w:t>
      </w:r>
    </w:p>
    <w:p>
      <w:pPr>
        <w:spacing w:after="0"/>
        <w:ind w:left="0"/>
        <w:jc w:val="both"/>
      </w:pPr>
      <w:r>
        <w:rPr>
          <w:rFonts w:ascii="Times New Roman"/>
          <w:b w:val="false"/>
          <w:i w:val="false"/>
          <w:color w:val="000000"/>
          <w:sz w:val="28"/>
        </w:rPr>
        <w:t>Дата и время подписания ЭЦП: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w:t>
            </w:r>
            <w:r>
              <w:br/>
            </w:r>
            <w:r>
              <w:rPr>
                <w:rFonts w:ascii="Times New Roman"/>
                <w:b w:val="false"/>
                <w:i w:val="false"/>
                <w:color w:val="000000"/>
                <w:sz w:val="20"/>
              </w:rPr>
              <w:t>и 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bl>
    <w:bookmarkStart w:name="z210" w:id="143"/>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областей, городов Астаны, Алматы и Шымкента Комитета ветеринарного контроля и надзора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p>
            <w:pPr>
              <w:spacing w:after="20"/>
              <w:ind w:left="20"/>
              <w:jc w:val="both"/>
            </w:pPr>
            <w:r>
              <w:rPr>
                <w:rFonts w:ascii="Times New Roman"/>
                <w:b w:val="false"/>
                <w:i w:val="false"/>
                <w:color w:val="000000"/>
                <w:sz w:val="20"/>
              </w:rPr>
              <w:t>При оказании государственной услуги по принципу "одного заявления" – 6 (шесть) рабочих дней, из них:</w:t>
            </w:r>
          </w:p>
          <w:p>
            <w:pPr>
              <w:spacing w:after="20"/>
              <w:ind w:left="20"/>
              <w:jc w:val="both"/>
            </w:pPr>
            <w:r>
              <w:rPr>
                <w:rFonts w:ascii="Times New Roman"/>
                <w:b w:val="false"/>
                <w:i w:val="false"/>
                <w:color w:val="000000"/>
                <w:sz w:val="20"/>
              </w:rPr>
              <w:t>выдача ветеринарно-санитарного заключения на объекты государственного ветеринарно-санитарного контроля – 4 (четыре) рабочих дня;</w:t>
            </w:r>
          </w:p>
          <w:p>
            <w:pPr>
              <w:spacing w:after="20"/>
              <w:ind w:left="20"/>
              <w:jc w:val="both"/>
            </w:pPr>
            <w:r>
              <w:rPr>
                <w:rFonts w:ascii="Times New Roman"/>
                <w:b w:val="false"/>
                <w:i w:val="false"/>
                <w:color w:val="000000"/>
                <w:sz w:val="20"/>
              </w:rPr>
              <w:t>присвоение учетного номера объектам производства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 объекту производства, либо мотивированный отказ в оказании государственной услуги.</w:t>
            </w:r>
          </w:p>
          <w:p>
            <w:pPr>
              <w:spacing w:after="20"/>
              <w:ind w:left="20"/>
              <w:jc w:val="both"/>
            </w:pPr>
            <w:r>
              <w:rPr>
                <w:rFonts w:ascii="Times New Roman"/>
                <w:b w:val="false"/>
                <w:i w:val="false"/>
                <w:color w:val="000000"/>
                <w:sz w:val="20"/>
              </w:rPr>
              <w:t>При оказании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заявлений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для получения государственной услуги посредством портала представляет:</w:t>
            </w:r>
          </w:p>
          <w:p>
            <w:pPr>
              <w:spacing w:after="20"/>
              <w:ind w:left="20"/>
              <w:jc w:val="both"/>
            </w:pPr>
            <w:r>
              <w:rPr>
                <w:rFonts w:ascii="Times New Roman"/>
                <w:b w:val="false"/>
                <w:i w:val="false"/>
                <w:color w:val="000000"/>
                <w:sz w:val="20"/>
              </w:rPr>
              <w:t>1) заявление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2) сведения о зарегистрированных правах (обременениях) на недвижимое имущество и его технических характеристиках (в случае отсутствия сведений в шлюзе "электронного правительства");</w:t>
            </w:r>
          </w:p>
          <w:p>
            <w:pPr>
              <w:spacing w:after="20"/>
              <w:ind w:left="20"/>
              <w:jc w:val="both"/>
            </w:pPr>
            <w:r>
              <w:rPr>
                <w:rFonts w:ascii="Times New Roman"/>
                <w:b w:val="false"/>
                <w:i w:val="false"/>
                <w:color w:val="000000"/>
                <w:sz w:val="20"/>
              </w:rPr>
              <w:t>3) для объектов производства, осуществляющих деятельность на производственных помещениях на основании договора аренды, безвозмездного пользования: электронную копию договора аренды производственного помещения (договора безвозмездного пользования производственным помещением).</w:t>
            </w:r>
          </w:p>
          <w:p>
            <w:pPr>
              <w:spacing w:after="20"/>
              <w:ind w:left="20"/>
              <w:jc w:val="both"/>
            </w:pPr>
            <w:r>
              <w:rPr>
                <w:rFonts w:ascii="Times New Roman"/>
                <w:b w:val="false"/>
                <w:i w:val="false"/>
                <w:color w:val="000000"/>
                <w:sz w:val="20"/>
              </w:rPr>
              <w:t>Для получения государственной услуги по принципу "одного заявления" услугополучатель посредством портала представляет:</w:t>
            </w:r>
          </w:p>
          <w:p>
            <w:pPr>
              <w:spacing w:after="20"/>
              <w:ind w:left="20"/>
              <w:jc w:val="both"/>
            </w:pPr>
            <w:r>
              <w:rPr>
                <w:rFonts w:ascii="Times New Roman"/>
                <w:b w:val="false"/>
                <w:i w:val="false"/>
                <w:color w:val="000000"/>
                <w:sz w:val="20"/>
              </w:rPr>
              <w:t>1) заявление на выдачу ветеринарно-санитарного заключения и присвоение учетного номера по принципу "одного заявления"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2) сведения о зарегистрированных правах (обременениях) на недвижимое имущество и его технических характеристиках (в случае отсутствия сведений в шлюзе "электронного правительства");</w:t>
            </w:r>
          </w:p>
          <w:p>
            <w:pPr>
              <w:spacing w:after="20"/>
              <w:ind w:left="20"/>
              <w:jc w:val="both"/>
            </w:pPr>
            <w:r>
              <w:rPr>
                <w:rFonts w:ascii="Times New Roman"/>
                <w:b w:val="false"/>
                <w:i w:val="false"/>
                <w:color w:val="000000"/>
                <w:sz w:val="20"/>
              </w:rPr>
              <w:t>3) для объектов производства, осуществляющих деятельность на производственных помещениях на основании договора аренды, безвозмездного пользования: электронную копию договора аренды производственного помещения (договора безвозмездного пользования производственным помещением).</w:t>
            </w:r>
          </w:p>
          <w:p>
            <w:pPr>
              <w:spacing w:after="20"/>
              <w:ind w:left="20"/>
              <w:jc w:val="both"/>
            </w:pP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ранее присвоенном учетном номере объекту производства, о наличии ветеринарно-санитарного заключения на объект производства, о наличии производственных помещений на праве собственности или ином законном основании (аренда/безвозмездное пользование на срок более одного года), услугодатель получает из соответствующих государственных информационных систем, используемых для оказания государственной услуги, либо из сервиса цифровых документов.</w:t>
            </w:r>
          </w:p>
          <w:p>
            <w:pPr>
              <w:spacing w:after="20"/>
              <w:ind w:left="20"/>
              <w:jc w:val="both"/>
            </w:pPr>
            <w:r>
              <w:rPr>
                <w:rFonts w:ascii="Times New Roman"/>
                <w:b w:val="false"/>
                <w:i w:val="false"/>
                <w:color w:val="000000"/>
                <w:sz w:val="20"/>
              </w:rPr>
              <w:t>Не допускается истребование от услугополучателей документов, которые могут быть получены из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документов, объектов, данных и сведений, необходимых для присвоения учетного номера,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pPr>
              <w:spacing w:after="20"/>
              <w:ind w:left="20"/>
              <w:jc w:val="both"/>
            </w:pPr>
            <w:r>
              <w:rPr>
                <w:rFonts w:ascii="Times New Roman"/>
                <w:b w:val="false"/>
                <w:i w:val="false"/>
                <w:color w:val="000000"/>
                <w:sz w:val="20"/>
              </w:rPr>
              <w:t>Государственная услуга может оказываться по принципу "одного заявления" в совокупности с государственной услугой "Выдача ветеринарно-санитарного заключения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учетных</w:t>
            </w:r>
            <w:r>
              <w:br/>
            </w:r>
            <w:r>
              <w:rPr>
                <w:rFonts w:ascii="Times New Roman"/>
                <w:b w:val="false"/>
                <w:i w:val="false"/>
                <w:color w:val="000000"/>
                <w:sz w:val="20"/>
              </w:rPr>
              <w:t>номеров объектам производства,</w:t>
            </w:r>
            <w:r>
              <w:br/>
            </w:r>
            <w:r>
              <w:rPr>
                <w:rFonts w:ascii="Times New Roman"/>
                <w:b w:val="false"/>
                <w:i w:val="false"/>
                <w:color w:val="000000"/>
                <w:sz w:val="20"/>
              </w:rPr>
              <w:t>осуществляющим выращивание</w:t>
            </w:r>
            <w:r>
              <w:br/>
            </w:r>
            <w:r>
              <w:rPr>
                <w:rFonts w:ascii="Times New Roman"/>
                <w:b w:val="false"/>
                <w:i w:val="false"/>
                <w:color w:val="000000"/>
                <w:sz w:val="20"/>
              </w:rPr>
              <w:t>животных, заготовку (убой),</w:t>
            </w:r>
            <w:r>
              <w:br/>
            </w:r>
            <w:r>
              <w:rPr>
                <w:rFonts w:ascii="Times New Roman"/>
                <w:b w:val="false"/>
                <w:i w:val="false"/>
                <w:color w:val="000000"/>
                <w:sz w:val="20"/>
              </w:rPr>
              <w:t>хранение, переработку</w:t>
            </w:r>
            <w:r>
              <w:br/>
            </w:r>
            <w:r>
              <w:rPr>
                <w:rFonts w:ascii="Times New Roman"/>
                <w:b w:val="false"/>
                <w:i w:val="false"/>
                <w:color w:val="000000"/>
                <w:sz w:val="20"/>
              </w:rPr>
              <w:t>и реализацию животных,</w:t>
            </w:r>
            <w:r>
              <w:br/>
            </w:r>
            <w:r>
              <w:rPr>
                <w:rFonts w:ascii="Times New Roman"/>
                <w:b w:val="false"/>
                <w:i w:val="false"/>
                <w:color w:val="000000"/>
                <w:sz w:val="20"/>
              </w:rPr>
              <w:t>продукции и сырья животного</w:t>
            </w:r>
            <w:r>
              <w:br/>
            </w:r>
            <w:r>
              <w:rPr>
                <w:rFonts w:ascii="Times New Roman"/>
                <w:b w:val="false"/>
                <w:i w:val="false"/>
                <w:color w:val="000000"/>
                <w:sz w:val="20"/>
              </w:rPr>
              <w:t>происхождения, а также</w:t>
            </w:r>
            <w:r>
              <w:br/>
            </w:r>
            <w:r>
              <w:rPr>
                <w:rFonts w:ascii="Times New Roman"/>
                <w:b w:val="false"/>
                <w:i w:val="false"/>
                <w:color w:val="000000"/>
                <w:sz w:val="20"/>
              </w:rPr>
              <w:t>организациям по производству,</w:t>
            </w:r>
            <w:r>
              <w:br/>
            </w:r>
            <w:r>
              <w:rPr>
                <w:rFonts w:ascii="Times New Roman"/>
                <w:b w:val="false"/>
                <w:i w:val="false"/>
                <w:color w:val="000000"/>
                <w:sz w:val="20"/>
              </w:rPr>
              <w:t>хранению и реализации</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44"/>
    <w:p>
      <w:pPr>
        <w:spacing w:after="0"/>
        <w:ind w:left="0"/>
        <w:jc w:val="left"/>
      </w:pPr>
      <w:r>
        <w:rPr>
          <w:rFonts w:ascii="Times New Roman"/>
          <w:b/>
          <w:i w:val="false"/>
          <w:color w:val="000000"/>
        </w:rPr>
        <w:t xml:space="preserve"> Подтверждение о присвоении учетного номера объекту производства</w:t>
      </w:r>
    </w:p>
    <w:bookmarkEnd w:id="144"/>
    <w:p>
      <w:pPr>
        <w:spacing w:after="0"/>
        <w:ind w:left="0"/>
        <w:jc w:val="both"/>
      </w:pPr>
      <w:bookmarkStart w:name="z215" w:id="145"/>
      <w:r>
        <w:rPr>
          <w:rFonts w:ascii="Times New Roman"/>
          <w:b w:val="false"/>
          <w:i w:val="false"/>
          <w:color w:val="000000"/>
          <w:sz w:val="28"/>
        </w:rPr>
        <w:t>
      Настоящее подтверждение выдано ______________________________________</w:t>
      </w:r>
    </w:p>
    <w:bookmarkEnd w:id="14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вид деятельности объекта производства)</w:t>
      </w:r>
    </w:p>
    <w:p>
      <w:pPr>
        <w:spacing w:after="0"/>
        <w:ind w:left="0"/>
        <w:jc w:val="both"/>
      </w:pPr>
      <w:r>
        <w:rPr>
          <w:rFonts w:ascii="Times New Roman"/>
          <w:b w:val="false"/>
          <w:i w:val="false"/>
          <w:color w:val="000000"/>
          <w:sz w:val="28"/>
        </w:rPr>
        <w:t xml:space="preserve">в том, что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w:t>
      </w:r>
    </w:p>
    <w:p>
      <w:pPr>
        <w:spacing w:after="0"/>
        <w:ind w:left="0"/>
        <w:jc w:val="both"/>
      </w:pPr>
      <w:r>
        <w:rPr>
          <w:rFonts w:ascii="Times New Roman"/>
          <w:b w:val="false"/>
          <w:i w:val="false"/>
          <w:color w:val="000000"/>
          <w:sz w:val="28"/>
        </w:rPr>
        <w:t>производства, осуществляющим выращивание животных, заготовку (убой), хранение,</w:t>
      </w:r>
    </w:p>
    <w:p>
      <w:pPr>
        <w:spacing w:after="0"/>
        <w:ind w:left="0"/>
        <w:jc w:val="both"/>
      </w:pPr>
      <w:r>
        <w:rPr>
          <w:rFonts w:ascii="Times New Roman"/>
          <w:b w:val="false"/>
          <w:i w:val="false"/>
          <w:color w:val="000000"/>
          <w:sz w:val="28"/>
        </w:rPr>
        <w:t>переработку и реализацию животных, продукции и сырья животного происхождения,</w:t>
      </w:r>
    </w:p>
    <w:p>
      <w:pPr>
        <w:spacing w:after="0"/>
        <w:ind w:left="0"/>
        <w:jc w:val="both"/>
      </w:pPr>
      <w:r>
        <w:rPr>
          <w:rFonts w:ascii="Times New Roman"/>
          <w:b w:val="false"/>
          <w:i w:val="false"/>
          <w:color w:val="000000"/>
          <w:sz w:val="28"/>
        </w:rPr>
        <w:t>а также организациям по производству, хранению и реализации ветеринарных</w:t>
      </w:r>
    </w:p>
    <w:p>
      <w:pPr>
        <w:spacing w:after="0"/>
        <w:ind w:left="0"/>
        <w:jc w:val="both"/>
      </w:pPr>
      <w:r>
        <w:rPr>
          <w:rFonts w:ascii="Times New Roman"/>
          <w:b w:val="false"/>
          <w:i w:val="false"/>
          <w:color w:val="000000"/>
          <w:sz w:val="28"/>
        </w:rPr>
        <w:t>препаратов, кормов и кормовых добавок, утвержденными приказом Министра</w:t>
      </w:r>
    </w:p>
    <w:p>
      <w:pPr>
        <w:spacing w:after="0"/>
        <w:ind w:left="0"/>
        <w:jc w:val="both"/>
      </w:pPr>
      <w:r>
        <w:rPr>
          <w:rFonts w:ascii="Times New Roman"/>
          <w:b w:val="false"/>
          <w:i w:val="false"/>
          <w:color w:val="000000"/>
          <w:sz w:val="28"/>
        </w:rPr>
        <w:t>сельского хозяйства Республики Казахстан от 23 января 2015 года № 7-1/37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10466), объекту производства присвоен учетный номер ______</w:t>
      </w:r>
    </w:p>
    <w:p>
      <w:pPr>
        <w:spacing w:after="0"/>
        <w:ind w:left="0"/>
        <w:jc w:val="both"/>
      </w:pPr>
      <w:r>
        <w:rPr>
          <w:rFonts w:ascii="Times New Roman"/>
          <w:b w:val="false"/>
          <w:i w:val="false"/>
          <w:color w:val="000000"/>
          <w:sz w:val="28"/>
        </w:rPr>
        <w:t>от "___" _______ 20__ года.</w:t>
      </w:r>
    </w:p>
    <w:p>
      <w:pPr>
        <w:spacing w:after="0"/>
        <w:ind w:left="0"/>
        <w:jc w:val="both"/>
      </w:pPr>
      <w:r>
        <w:rPr>
          <w:rFonts w:ascii="Times New Roman"/>
          <w:b w:val="false"/>
          <w:i w:val="false"/>
          <w:color w:val="000000"/>
          <w:sz w:val="28"/>
        </w:rPr>
        <w:t>Срок действия учетного номера (заполняется при присвоении учетного номера</w:t>
      </w:r>
    </w:p>
    <w:p>
      <w:pPr>
        <w:spacing w:after="0"/>
        <w:ind w:left="0"/>
        <w:jc w:val="both"/>
      </w:pPr>
      <w:r>
        <w:rPr>
          <w:rFonts w:ascii="Times New Roman"/>
          <w:b w:val="false"/>
          <w:i w:val="false"/>
          <w:color w:val="000000"/>
          <w:sz w:val="28"/>
        </w:rPr>
        <w:t>убойным площадкам и объектам производства, осуществляющим деятельность</w:t>
      </w:r>
    </w:p>
    <w:p>
      <w:pPr>
        <w:spacing w:after="0"/>
        <w:ind w:left="0"/>
        <w:jc w:val="both"/>
      </w:pPr>
      <w:r>
        <w:rPr>
          <w:rFonts w:ascii="Times New Roman"/>
          <w:b w:val="false"/>
          <w:i w:val="false"/>
          <w:color w:val="000000"/>
          <w:sz w:val="28"/>
        </w:rPr>
        <w:t>на производственных помещениях на основании договора аренды, безвозмездного</w:t>
      </w:r>
    </w:p>
    <w:p>
      <w:pPr>
        <w:spacing w:after="0"/>
        <w:ind w:left="0"/>
        <w:jc w:val="both"/>
      </w:pPr>
      <w:r>
        <w:rPr>
          <w:rFonts w:ascii="Times New Roman"/>
          <w:b w:val="false"/>
          <w:i w:val="false"/>
          <w:color w:val="000000"/>
          <w:sz w:val="28"/>
        </w:rPr>
        <w:t>пользования): от "___" ____ 20 __ года до "___" ____20 __ года.</w:t>
      </w:r>
    </w:p>
    <w:p>
      <w:pPr>
        <w:spacing w:after="0"/>
        <w:ind w:left="0"/>
        <w:jc w:val="both"/>
      </w:pPr>
      <w:r>
        <w:rPr>
          <w:rFonts w:ascii="Times New Roman"/>
          <w:b w:val="false"/>
          <w:i w:val="false"/>
          <w:color w:val="000000"/>
          <w:sz w:val="28"/>
        </w:rPr>
        <w:t>Руководитель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в области ветеринарии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руководителя) (электронная цифровая подпись)</w:t>
      </w:r>
    </w:p>
    <w:p>
      <w:pPr>
        <w:spacing w:after="0"/>
        <w:ind w:left="0"/>
        <w:jc w:val="both"/>
      </w:pPr>
      <w:r>
        <w:rPr>
          <w:rFonts w:ascii="Times New Roman"/>
          <w:b w:val="false"/>
          <w:i w:val="false"/>
          <w:color w:val="000000"/>
          <w:sz w:val="28"/>
        </w:rPr>
        <w:t>"___" 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19" w:id="146"/>
      <w:r>
        <w:rPr>
          <w:rFonts w:ascii="Times New Roman"/>
          <w:b w:val="false"/>
          <w:i w:val="false"/>
          <w:color w:val="000000"/>
          <w:sz w:val="28"/>
        </w:rPr>
        <w:t>
      В ________________________________________________________________</w:t>
      </w:r>
    </w:p>
    <w:bookmarkEnd w:id="14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номер/наименование юридического лица,</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заявления: ___________________________________________________</w:t>
      </w:r>
    </w:p>
    <w:bookmarkStart w:name="z220" w:id="147"/>
    <w:p>
      <w:pPr>
        <w:spacing w:after="0"/>
        <w:ind w:left="0"/>
        <w:jc w:val="left"/>
      </w:pPr>
      <w:r>
        <w:rPr>
          <w:rFonts w:ascii="Times New Roman"/>
          <w:b/>
          <w:i w:val="false"/>
          <w:color w:val="000000"/>
        </w:rPr>
        <w:t xml:space="preserve"> Заявление на выдачу ветеринарно-санитарного заключения на объекты</w:t>
      </w:r>
      <w:r>
        <w:br/>
      </w:r>
      <w:r>
        <w:rPr>
          <w:rFonts w:ascii="Times New Roman"/>
          <w:b/>
          <w:i w:val="false"/>
          <w:color w:val="000000"/>
        </w:rPr>
        <w:t>государственного ветеринарно-санитарного контроля и надзора</w:t>
      </w:r>
    </w:p>
    <w:bookmarkEnd w:id="147"/>
    <w:bookmarkStart w:name="z221" w:id="148"/>
    <w:p>
      <w:pPr>
        <w:spacing w:after="0"/>
        <w:ind w:left="0"/>
        <w:jc w:val="both"/>
      </w:pPr>
      <w:r>
        <w:rPr>
          <w:rFonts w:ascii="Times New Roman"/>
          <w:b w:val="false"/>
          <w:i w:val="false"/>
          <w:color w:val="000000"/>
          <w:sz w:val="28"/>
        </w:rPr>
        <w:t>
      Прошу выдать ветеринарно-санитарное заключение:</w:t>
      </w:r>
    </w:p>
    <w:bookmarkEnd w:id="148"/>
    <w:bookmarkStart w:name="z222" w:id="149"/>
    <w:p>
      <w:pPr>
        <w:spacing w:after="0"/>
        <w:ind w:left="0"/>
        <w:jc w:val="both"/>
      </w:pPr>
      <w:r>
        <w:rPr>
          <w:rFonts w:ascii="Times New Roman"/>
          <w:b w:val="false"/>
          <w:i w:val="false"/>
          <w:color w:val="000000"/>
          <w:sz w:val="28"/>
        </w:rPr>
        <w:t>
      1) наименование объекта _____________________________________________</w:t>
      </w:r>
    </w:p>
    <w:bookmarkEnd w:id="149"/>
    <w:p>
      <w:pPr>
        <w:spacing w:after="0"/>
        <w:ind w:left="0"/>
        <w:jc w:val="both"/>
      </w:pPr>
      <w:bookmarkStart w:name="z223" w:id="150"/>
      <w:r>
        <w:rPr>
          <w:rFonts w:ascii="Times New Roman"/>
          <w:b w:val="false"/>
          <w:i w:val="false"/>
          <w:color w:val="000000"/>
          <w:sz w:val="28"/>
        </w:rPr>
        <w:t>
      2) назначение объекта _______________________________________________</w:t>
      </w:r>
    </w:p>
    <w:bookmarkEnd w:id="150"/>
    <w:p>
      <w:pPr>
        <w:spacing w:after="0"/>
        <w:ind w:left="0"/>
        <w:jc w:val="both"/>
      </w:pPr>
      <w:r>
        <w:rPr>
          <w:rFonts w:ascii="Times New Roman"/>
          <w:b w:val="false"/>
          <w:i w:val="false"/>
          <w:color w:val="000000"/>
          <w:sz w:val="28"/>
        </w:rPr>
        <w:t>(по кадастровому паспорту объекта недвижимости)</w:t>
      </w:r>
    </w:p>
    <w:bookmarkStart w:name="z224" w:id="151"/>
    <w:p>
      <w:pPr>
        <w:spacing w:after="0"/>
        <w:ind w:left="0"/>
        <w:jc w:val="both"/>
      </w:pPr>
      <w:r>
        <w:rPr>
          <w:rFonts w:ascii="Times New Roman"/>
          <w:b w:val="false"/>
          <w:i w:val="false"/>
          <w:color w:val="000000"/>
          <w:sz w:val="28"/>
        </w:rPr>
        <w:t>
      3) вид деятельности _________________________________________________</w:t>
      </w:r>
    </w:p>
    <w:bookmarkEnd w:id="151"/>
    <w:p>
      <w:pPr>
        <w:spacing w:after="0"/>
        <w:ind w:left="0"/>
        <w:jc w:val="both"/>
      </w:pPr>
      <w:bookmarkStart w:name="z225" w:id="152"/>
      <w:r>
        <w:rPr>
          <w:rFonts w:ascii="Times New Roman"/>
          <w:b w:val="false"/>
          <w:i w:val="false"/>
          <w:color w:val="000000"/>
          <w:sz w:val="28"/>
        </w:rPr>
        <w:t>
      4) сведения о наличии производственных помещений на праве собственности:</w:t>
      </w:r>
    </w:p>
    <w:bookmarkEnd w:id="152"/>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собственник ________________________________________________________</w:t>
      </w:r>
    </w:p>
    <w:p>
      <w:pPr>
        <w:spacing w:after="0"/>
        <w:ind w:left="0"/>
        <w:jc w:val="both"/>
      </w:pPr>
      <w:r>
        <w:rPr>
          <w:rFonts w:ascii="Times New Roman"/>
          <w:b w:val="false"/>
          <w:i w:val="false"/>
          <w:color w:val="000000"/>
          <w:sz w:val="28"/>
        </w:rPr>
        <w:t>основание возникновения права, дата и время регистрации 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сведения о наличии производственных помещений на праве аренды,</w:t>
      </w:r>
    </w:p>
    <w:p>
      <w:pPr>
        <w:spacing w:after="0"/>
        <w:ind w:left="0"/>
        <w:jc w:val="both"/>
      </w:pPr>
      <w:r>
        <w:rPr>
          <w:rFonts w:ascii="Times New Roman"/>
          <w:b w:val="false"/>
          <w:i w:val="false"/>
          <w:color w:val="000000"/>
          <w:sz w:val="28"/>
        </w:rPr>
        <w:t>безвозмездного пользования:</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r>
        <w:rPr>
          <w:rFonts w:ascii="Times New Roman"/>
          <w:b w:val="false"/>
          <w:i w:val="false"/>
          <w:color w:val="000000"/>
          <w:sz w:val="28"/>
        </w:rPr>
        <w:t>правообладатель _____________________________________________________</w:t>
      </w:r>
    </w:p>
    <w:p>
      <w:pPr>
        <w:spacing w:after="0"/>
        <w:ind w:left="0"/>
        <w:jc w:val="both"/>
      </w:pPr>
      <w:r>
        <w:rPr>
          <w:rFonts w:ascii="Times New Roman"/>
          <w:b w:val="false"/>
          <w:i w:val="false"/>
          <w:color w:val="000000"/>
          <w:sz w:val="28"/>
        </w:rPr>
        <w:t>основания возникновения аренды, безвозмездного пользования, дата и время</w:t>
      </w:r>
    </w:p>
    <w:p>
      <w:pPr>
        <w:spacing w:after="0"/>
        <w:ind w:left="0"/>
        <w:jc w:val="both"/>
      </w:pPr>
      <w:r>
        <w:rPr>
          <w:rFonts w:ascii="Times New Roman"/>
          <w:b w:val="false"/>
          <w:i w:val="false"/>
          <w:color w:val="000000"/>
          <w:sz w:val="28"/>
        </w:rPr>
        <w:t>регистрация 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срок действия договора, на ___ месяцев, с "___" ___ 20 ___ года</w:t>
      </w:r>
    </w:p>
    <w:p>
      <w:pPr>
        <w:spacing w:after="0"/>
        <w:ind w:left="0"/>
        <w:jc w:val="both"/>
      </w:pPr>
      <w:r>
        <w:rPr>
          <w:rFonts w:ascii="Times New Roman"/>
          <w:b w:val="false"/>
          <w:i w:val="false"/>
          <w:color w:val="000000"/>
          <w:sz w:val="28"/>
        </w:rPr>
        <w:t>до "___" ____ 20__ года</w:t>
      </w:r>
    </w:p>
    <w:p>
      <w:pPr>
        <w:spacing w:after="0"/>
        <w:ind w:left="0"/>
        <w:jc w:val="both"/>
      </w:pPr>
      <w:r>
        <w:rPr>
          <w:rFonts w:ascii="Times New Roman"/>
          <w:b w:val="false"/>
          <w:i w:val="false"/>
          <w:color w:val="000000"/>
          <w:sz w:val="28"/>
        </w:rPr>
        <w:t>особые условия договора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bookmarkStart w:name="z226" w:id="153"/>
    <w:p>
      <w:pPr>
        <w:spacing w:after="0"/>
        <w:ind w:left="0"/>
        <w:jc w:val="both"/>
      </w:pPr>
      <w:r>
        <w:rPr>
          <w:rFonts w:ascii="Times New Roman"/>
          <w:b w:val="false"/>
          <w:i w:val="false"/>
          <w:color w:val="000000"/>
          <w:sz w:val="28"/>
        </w:rPr>
        <w:t>
      5) координаты поворотных точек территории, занятой под объекта: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(посредством геоинформационного сервиса)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154"/>
      <w:r>
        <w:rPr>
          <w:rFonts w:ascii="Times New Roman"/>
          <w:b w:val="false"/>
          <w:i w:val="false"/>
          <w:color w:val="000000"/>
          <w:sz w:val="28"/>
        </w:rPr>
        <w:t>
      Примечание: * координаты поворотных точек территории (широты и долготы),</w:t>
      </w:r>
    </w:p>
    <w:bookmarkEnd w:id="154"/>
    <w:p>
      <w:pPr>
        <w:spacing w:after="0"/>
        <w:ind w:left="0"/>
        <w:jc w:val="both"/>
      </w:pPr>
      <w:r>
        <w:rPr>
          <w:rFonts w:ascii="Times New Roman"/>
          <w:b w:val="false"/>
          <w:i w:val="false"/>
          <w:color w:val="000000"/>
          <w:sz w:val="28"/>
        </w:rPr>
        <w:t>занятой под объект, определяется посредством геоинформационного сервиса</w:t>
      </w:r>
    </w:p>
    <w:p>
      <w:pPr>
        <w:spacing w:after="0"/>
        <w:ind w:left="0"/>
        <w:jc w:val="both"/>
      </w:pPr>
      <w:r>
        <w:rPr>
          <w:rFonts w:ascii="Times New Roman"/>
          <w:b w:val="false"/>
          <w:i w:val="false"/>
          <w:color w:val="000000"/>
          <w:sz w:val="28"/>
        </w:rPr>
        <w:t>при наличии технической возможности.</w:t>
      </w:r>
    </w:p>
    <w:p>
      <w:pPr>
        <w:spacing w:after="0"/>
        <w:ind w:left="0"/>
        <w:jc w:val="both"/>
      </w:pPr>
      <w:r>
        <w:rPr>
          <w:rFonts w:ascii="Times New Roman"/>
          <w:b w:val="false"/>
          <w:i w:val="false"/>
          <w:color w:val="000000"/>
          <w:sz w:val="28"/>
        </w:rPr>
        <w:t>Прилагаю следующие документы: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(электронная копия документа подтверждающего право собственности помещения</w:t>
      </w:r>
    </w:p>
    <w:p>
      <w:pPr>
        <w:spacing w:after="0"/>
        <w:ind w:left="0"/>
        <w:jc w:val="both"/>
      </w:pPr>
      <w:r>
        <w:rPr>
          <w:rFonts w:ascii="Times New Roman"/>
          <w:b w:val="false"/>
          <w:i w:val="false"/>
          <w:color w:val="000000"/>
          <w:sz w:val="28"/>
        </w:rPr>
        <w:t>или договора аренды/безвозмездного пользования)</w:t>
      </w:r>
    </w:p>
    <w:p>
      <w:pPr>
        <w:spacing w:after="0"/>
        <w:ind w:left="0"/>
        <w:jc w:val="both"/>
      </w:pPr>
      <w:r>
        <w:rPr>
          <w:rFonts w:ascii="Times New Roman"/>
          <w:b w:val="false"/>
          <w:i w:val="false"/>
          <w:color w:val="000000"/>
          <w:sz w:val="28"/>
        </w:rPr>
        <w:t>Сведения об услугополучателе: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w:t>
      </w:r>
    </w:p>
    <w:p>
      <w:pPr>
        <w:spacing w:after="0"/>
        <w:ind w:left="0"/>
        <w:jc w:val="both"/>
      </w:pPr>
      <w:r>
        <w:rPr>
          <w:rFonts w:ascii="Times New Roman"/>
          <w:b w:val="false"/>
          <w:i w:val="false"/>
          <w:color w:val="000000"/>
          <w:sz w:val="28"/>
        </w:rPr>
        <w:t>индивидуальный идентификационный номер, фамилия, имя, отчество (при его</w:t>
      </w:r>
    </w:p>
    <w:p>
      <w:pPr>
        <w:spacing w:after="0"/>
        <w:ind w:left="0"/>
        <w:jc w:val="both"/>
      </w:pPr>
      <w:r>
        <w:rPr>
          <w:rFonts w:ascii="Times New Roman"/>
          <w:b w:val="false"/>
          <w:i w:val="false"/>
          <w:color w:val="000000"/>
          <w:sz w:val="28"/>
        </w:rPr>
        <w:t>наличии) руководителя: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в области ветеринарии:</w:t>
      </w:r>
    </w:p>
    <w:p>
      <w:pPr>
        <w:spacing w:after="0"/>
        <w:ind w:left="0"/>
        <w:jc w:val="both"/>
      </w:pPr>
      <w:r>
        <w:rPr>
          <w:rFonts w:ascii="Times New Roman"/>
          <w:b w:val="false"/>
          <w:i w:val="false"/>
          <w:color w:val="000000"/>
          <w:sz w:val="28"/>
        </w:rPr>
        <w:t>Дата и время подписания ЭЦП: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1" w:id="155"/>
      <w:r>
        <w:rPr>
          <w:rFonts w:ascii="Times New Roman"/>
          <w:b w:val="false"/>
          <w:i w:val="false"/>
          <w:color w:val="000000"/>
          <w:sz w:val="28"/>
        </w:rPr>
        <w:t>
      В _________________________________________________________________</w:t>
      </w:r>
    </w:p>
    <w:bookmarkEnd w:id="155"/>
    <w:p>
      <w:pPr>
        <w:spacing w:after="0"/>
        <w:ind w:left="0"/>
        <w:jc w:val="both"/>
      </w:pPr>
      <w:r>
        <w:rPr>
          <w:rFonts w:ascii="Times New Roman"/>
          <w:b w:val="false"/>
          <w:i w:val="false"/>
          <w:color w:val="000000"/>
          <w:sz w:val="28"/>
        </w:rPr>
        <w:t>(наименование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номер/наименование юридического лица,</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заявления: ___________________________________________________</w:t>
      </w:r>
    </w:p>
    <w:bookmarkStart w:name="z232" w:id="156"/>
    <w:p>
      <w:pPr>
        <w:spacing w:after="0"/>
        <w:ind w:left="0"/>
        <w:jc w:val="left"/>
      </w:pPr>
      <w:r>
        <w:rPr>
          <w:rFonts w:ascii="Times New Roman"/>
          <w:b/>
          <w:i w:val="false"/>
          <w:color w:val="000000"/>
        </w:rPr>
        <w:t xml:space="preserve"> Заявление на выдачу ветеринарно-санитарного заключения и присвоение</w:t>
      </w:r>
      <w:r>
        <w:br/>
      </w:r>
      <w:r>
        <w:rPr>
          <w:rFonts w:ascii="Times New Roman"/>
          <w:b/>
          <w:i w:val="false"/>
          <w:color w:val="000000"/>
        </w:rPr>
        <w:t>учетного номера объекту производства по принципу "одного заявления"</w:t>
      </w:r>
    </w:p>
    <w:bookmarkEnd w:id="156"/>
    <w:p>
      <w:pPr>
        <w:spacing w:after="0"/>
        <w:ind w:left="0"/>
        <w:jc w:val="both"/>
      </w:pPr>
      <w:bookmarkStart w:name="z233" w:id="157"/>
      <w:r>
        <w:rPr>
          <w:rFonts w:ascii="Times New Roman"/>
          <w:b w:val="false"/>
          <w:i w:val="false"/>
          <w:color w:val="000000"/>
          <w:sz w:val="28"/>
        </w:rPr>
        <w:t>
      Прошу выдать ветеринарно-санитарное заключение и присвоить учетный номер</w:t>
      </w:r>
    </w:p>
    <w:bookmarkEnd w:id="157"/>
    <w:p>
      <w:pPr>
        <w:spacing w:after="0"/>
        <w:ind w:left="0"/>
        <w:jc w:val="both"/>
      </w:pPr>
      <w:r>
        <w:rPr>
          <w:rFonts w:ascii="Times New Roman"/>
          <w:b w:val="false"/>
          <w:i w:val="false"/>
          <w:color w:val="000000"/>
          <w:sz w:val="28"/>
        </w:rPr>
        <w:t>к объекту производства:</w:t>
      </w:r>
    </w:p>
    <w:bookmarkStart w:name="z234" w:id="158"/>
    <w:p>
      <w:pPr>
        <w:spacing w:after="0"/>
        <w:ind w:left="0"/>
        <w:jc w:val="both"/>
      </w:pPr>
      <w:r>
        <w:rPr>
          <w:rFonts w:ascii="Times New Roman"/>
          <w:b w:val="false"/>
          <w:i w:val="false"/>
          <w:color w:val="000000"/>
          <w:sz w:val="28"/>
        </w:rPr>
        <w:t>
      1) наименование объекта производства _________________________________</w:t>
      </w:r>
    </w:p>
    <w:bookmarkEnd w:id="158"/>
    <w:p>
      <w:pPr>
        <w:spacing w:after="0"/>
        <w:ind w:left="0"/>
        <w:jc w:val="both"/>
      </w:pPr>
      <w:bookmarkStart w:name="z235" w:id="159"/>
      <w:r>
        <w:rPr>
          <w:rFonts w:ascii="Times New Roman"/>
          <w:b w:val="false"/>
          <w:i w:val="false"/>
          <w:color w:val="000000"/>
          <w:sz w:val="28"/>
        </w:rPr>
        <w:t>
      2) назначение объекта производства ____________________________________</w:t>
      </w:r>
    </w:p>
    <w:bookmarkEnd w:id="159"/>
    <w:p>
      <w:pPr>
        <w:spacing w:after="0"/>
        <w:ind w:left="0"/>
        <w:jc w:val="both"/>
      </w:pPr>
      <w:r>
        <w:rPr>
          <w:rFonts w:ascii="Times New Roman"/>
          <w:b w:val="false"/>
          <w:i w:val="false"/>
          <w:color w:val="000000"/>
          <w:sz w:val="28"/>
        </w:rPr>
        <w:t>(по кадастровому паспорту объекта недвижимости)</w:t>
      </w:r>
    </w:p>
    <w:bookmarkStart w:name="z236" w:id="160"/>
    <w:p>
      <w:pPr>
        <w:spacing w:after="0"/>
        <w:ind w:left="0"/>
        <w:jc w:val="both"/>
      </w:pPr>
      <w:r>
        <w:rPr>
          <w:rFonts w:ascii="Times New Roman"/>
          <w:b w:val="false"/>
          <w:i w:val="false"/>
          <w:color w:val="000000"/>
          <w:sz w:val="28"/>
        </w:rPr>
        <w:t>
      3) вид деятельности __________________________________________________</w:t>
      </w:r>
    </w:p>
    <w:bookmarkEnd w:id="160"/>
    <w:p>
      <w:pPr>
        <w:spacing w:after="0"/>
        <w:ind w:left="0"/>
        <w:jc w:val="both"/>
      </w:pPr>
      <w:bookmarkStart w:name="z237" w:id="161"/>
      <w:r>
        <w:rPr>
          <w:rFonts w:ascii="Times New Roman"/>
          <w:b w:val="false"/>
          <w:i w:val="false"/>
          <w:color w:val="000000"/>
          <w:sz w:val="28"/>
        </w:rPr>
        <w:t>
      4) осуществление экспорта/импорта ____________________________________</w:t>
      </w:r>
    </w:p>
    <w:bookmarkEnd w:id="161"/>
    <w:p>
      <w:pPr>
        <w:spacing w:after="0"/>
        <w:ind w:left="0"/>
        <w:jc w:val="both"/>
      </w:pPr>
      <w:r>
        <w:rPr>
          <w:rFonts w:ascii="Times New Roman"/>
          <w:b w:val="false"/>
          <w:i w:val="false"/>
          <w:color w:val="000000"/>
          <w:sz w:val="28"/>
        </w:rPr>
        <w:t>(нужное указать)</w:t>
      </w:r>
    </w:p>
    <w:p>
      <w:pPr>
        <w:spacing w:after="0"/>
        <w:ind w:left="0"/>
        <w:jc w:val="both"/>
      </w:pPr>
      <w:bookmarkStart w:name="z238" w:id="162"/>
      <w:r>
        <w:rPr>
          <w:rFonts w:ascii="Times New Roman"/>
          <w:b w:val="false"/>
          <w:i w:val="false"/>
          <w:color w:val="000000"/>
          <w:sz w:val="28"/>
        </w:rPr>
        <w:t>
      5) сведения о наличии производственных помещений на праве собственности:</w:t>
      </w:r>
    </w:p>
    <w:bookmarkEnd w:id="162"/>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собственник ________________________________________________________</w:t>
      </w:r>
    </w:p>
    <w:p>
      <w:pPr>
        <w:spacing w:after="0"/>
        <w:ind w:left="0"/>
        <w:jc w:val="both"/>
      </w:pPr>
      <w:r>
        <w:rPr>
          <w:rFonts w:ascii="Times New Roman"/>
          <w:b w:val="false"/>
          <w:i w:val="false"/>
          <w:color w:val="000000"/>
          <w:sz w:val="28"/>
        </w:rPr>
        <w:t>основание возникновения права, дата и время регистрации 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сведения о наличии производственных помещений на праве аренды,</w:t>
      </w:r>
    </w:p>
    <w:p>
      <w:pPr>
        <w:spacing w:after="0"/>
        <w:ind w:left="0"/>
        <w:jc w:val="both"/>
      </w:pPr>
      <w:r>
        <w:rPr>
          <w:rFonts w:ascii="Times New Roman"/>
          <w:b w:val="false"/>
          <w:i w:val="false"/>
          <w:color w:val="000000"/>
          <w:sz w:val="28"/>
        </w:rPr>
        <w:t>безвозмездного пользования:</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правообладатель ____________________________________________________</w:t>
      </w:r>
    </w:p>
    <w:p>
      <w:pPr>
        <w:spacing w:after="0"/>
        <w:ind w:left="0"/>
        <w:jc w:val="both"/>
      </w:pPr>
      <w:r>
        <w:rPr>
          <w:rFonts w:ascii="Times New Roman"/>
          <w:b w:val="false"/>
          <w:i w:val="false"/>
          <w:color w:val="000000"/>
          <w:sz w:val="28"/>
        </w:rPr>
        <w:t>основания возникновения аренды, безвозмездного пользования, дата и</w:t>
      </w:r>
    </w:p>
    <w:p>
      <w:pPr>
        <w:spacing w:after="0"/>
        <w:ind w:left="0"/>
        <w:jc w:val="both"/>
      </w:pPr>
      <w:r>
        <w:rPr>
          <w:rFonts w:ascii="Times New Roman"/>
          <w:b w:val="false"/>
          <w:i w:val="false"/>
          <w:color w:val="000000"/>
          <w:sz w:val="28"/>
        </w:rPr>
        <w:t>время регистрация 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срок действия договора, на ___ месяцев, с "___" ___ 20 ___ года</w:t>
      </w:r>
    </w:p>
    <w:p>
      <w:pPr>
        <w:spacing w:after="0"/>
        <w:ind w:left="0"/>
        <w:jc w:val="both"/>
      </w:pPr>
      <w:r>
        <w:rPr>
          <w:rFonts w:ascii="Times New Roman"/>
          <w:b w:val="false"/>
          <w:i w:val="false"/>
          <w:color w:val="000000"/>
          <w:sz w:val="28"/>
        </w:rPr>
        <w:t>до "___" ____ 20__ года</w:t>
      </w:r>
    </w:p>
    <w:p>
      <w:pPr>
        <w:spacing w:after="0"/>
        <w:ind w:left="0"/>
        <w:jc w:val="both"/>
      </w:pPr>
      <w:r>
        <w:rPr>
          <w:rFonts w:ascii="Times New Roman"/>
          <w:b w:val="false"/>
          <w:i w:val="false"/>
          <w:color w:val="000000"/>
          <w:sz w:val="28"/>
        </w:rPr>
        <w:t>особые условия договора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bookmarkStart w:name="z239" w:id="163"/>
    <w:p>
      <w:pPr>
        <w:spacing w:after="0"/>
        <w:ind w:left="0"/>
        <w:jc w:val="both"/>
      </w:pPr>
      <w:r>
        <w:rPr>
          <w:rFonts w:ascii="Times New Roman"/>
          <w:b w:val="false"/>
          <w:i w:val="false"/>
          <w:color w:val="000000"/>
          <w:sz w:val="28"/>
        </w:rPr>
        <w:t>
      6) координаты поворотных точек территории, занятой под объект производства: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производства (посредством геоинформационного сервиса)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164"/>
      <w:r>
        <w:rPr>
          <w:rFonts w:ascii="Times New Roman"/>
          <w:b w:val="false"/>
          <w:i w:val="false"/>
          <w:color w:val="000000"/>
          <w:sz w:val="28"/>
        </w:rPr>
        <w:t>
      Примечание: * координаты поворотных точек территории (широты и долготы),</w:t>
      </w:r>
    </w:p>
    <w:bookmarkEnd w:id="164"/>
    <w:p>
      <w:pPr>
        <w:spacing w:after="0"/>
        <w:ind w:left="0"/>
        <w:jc w:val="both"/>
      </w:pPr>
      <w:r>
        <w:rPr>
          <w:rFonts w:ascii="Times New Roman"/>
          <w:b w:val="false"/>
          <w:i w:val="false"/>
          <w:color w:val="000000"/>
          <w:sz w:val="28"/>
        </w:rPr>
        <w:t>      занятой под объект производства, определяется посредством геоинформационного</w:t>
      </w:r>
    </w:p>
    <w:p>
      <w:pPr>
        <w:spacing w:after="0"/>
        <w:ind w:left="0"/>
        <w:jc w:val="both"/>
      </w:pPr>
      <w:r>
        <w:rPr>
          <w:rFonts w:ascii="Times New Roman"/>
          <w:b w:val="false"/>
          <w:i w:val="false"/>
          <w:color w:val="000000"/>
          <w:sz w:val="28"/>
        </w:rPr>
        <w:t>      сервиса при наличии технической возможности.</w:t>
      </w:r>
    </w:p>
    <w:p>
      <w:pPr>
        <w:spacing w:after="0"/>
        <w:ind w:left="0"/>
        <w:jc w:val="both"/>
      </w:pPr>
      <w:r>
        <w:rPr>
          <w:rFonts w:ascii="Times New Roman"/>
          <w:b w:val="false"/>
          <w:i w:val="false"/>
          <w:color w:val="000000"/>
          <w:sz w:val="28"/>
        </w:rPr>
        <w:t>Прилагаю следующие документы: 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(электронная копия документа подтверждающего право собственности помещения</w:t>
      </w:r>
    </w:p>
    <w:p>
      <w:pPr>
        <w:spacing w:after="0"/>
        <w:ind w:left="0"/>
        <w:jc w:val="both"/>
      </w:pPr>
      <w:r>
        <w:rPr>
          <w:rFonts w:ascii="Times New Roman"/>
          <w:b w:val="false"/>
          <w:i w:val="false"/>
          <w:color w:val="000000"/>
          <w:sz w:val="28"/>
        </w:rPr>
        <w:t>или договора аренды/безвозмездного пользования)</w:t>
      </w:r>
    </w:p>
    <w:p>
      <w:pPr>
        <w:spacing w:after="0"/>
        <w:ind w:left="0"/>
        <w:jc w:val="both"/>
      </w:pPr>
      <w:r>
        <w:rPr>
          <w:rFonts w:ascii="Times New Roman"/>
          <w:b w:val="false"/>
          <w:i w:val="false"/>
          <w:color w:val="000000"/>
          <w:sz w:val="28"/>
        </w:rPr>
        <w:t>Сведения об услугополучателе: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w:t>
      </w:r>
    </w:p>
    <w:p>
      <w:pPr>
        <w:spacing w:after="0"/>
        <w:ind w:left="0"/>
        <w:jc w:val="both"/>
      </w:pPr>
      <w:r>
        <w:rPr>
          <w:rFonts w:ascii="Times New Roman"/>
          <w:b w:val="false"/>
          <w:i w:val="false"/>
          <w:color w:val="000000"/>
          <w:sz w:val="28"/>
        </w:rPr>
        <w:t>индивидуальный идентификационный номер,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руководителя: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w:t>
      </w:r>
    </w:p>
    <w:p>
      <w:pPr>
        <w:spacing w:after="0"/>
        <w:ind w:left="0"/>
        <w:jc w:val="both"/>
      </w:pPr>
      <w:r>
        <w:rPr>
          <w:rFonts w:ascii="Times New Roman"/>
          <w:b w:val="false"/>
          <w:i w:val="false"/>
          <w:color w:val="000000"/>
          <w:sz w:val="28"/>
        </w:rPr>
        <w:t>Дата и время подписания ЭЦП: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bl>
    <w:bookmarkStart w:name="z243" w:id="16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ветеринарной справки"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государственными ветеринарными организациями, созданными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18.00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1) заявление на выдачу ветеринарной справки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(исходя из наличия ветеринарного паспорта и индивидуального номера животного, результатов ветеринарного осмотра, эпизоотической ситуации на территории 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p>
          <w:p>
            <w:pPr>
              <w:spacing w:after="20"/>
              <w:ind w:left="20"/>
              <w:jc w:val="both"/>
            </w:pPr>
            <w:r>
              <w:rPr>
                <w:rFonts w:ascii="Times New Roman"/>
                <w:b w:val="false"/>
                <w:i w:val="false"/>
                <w:color w:val="000000"/>
                <w:sz w:val="20"/>
              </w:rPr>
              <w:t xml:space="preserve">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 ̶ 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 (далее – справка о происхождения вылова);</w:t>
            </w:r>
          </w:p>
          <w:p>
            <w:pPr>
              <w:spacing w:after="20"/>
              <w:ind w:left="20"/>
              <w:jc w:val="both"/>
            </w:pPr>
            <w:r>
              <w:rPr>
                <w:rFonts w:ascii="Times New Roman"/>
                <w:b w:val="false"/>
                <w:i w:val="false"/>
                <w:color w:val="000000"/>
                <w:sz w:val="20"/>
              </w:rPr>
              <w:t>3) при транспортировке сырья животного происхождения (кожевенное и меховое сырье) – номер и дата акта экспертизы (протокола испытаний), выданного ветеринарной лабораторией;</w:t>
            </w:r>
          </w:p>
          <w:p>
            <w:pPr>
              <w:spacing w:after="20"/>
              <w:ind w:left="20"/>
              <w:jc w:val="both"/>
            </w:pPr>
            <w:r>
              <w:rPr>
                <w:rFonts w:ascii="Times New Roman"/>
                <w:b w:val="false"/>
                <w:i w:val="false"/>
                <w:color w:val="000000"/>
                <w:sz w:val="20"/>
              </w:rPr>
              <w:t>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1) заявление на выдачу ветеринарной справки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p>
          <w:p>
            <w:pPr>
              <w:spacing w:after="20"/>
              <w:ind w:left="20"/>
              <w:jc w:val="both"/>
            </w:pPr>
            <w:r>
              <w:rPr>
                <w:rFonts w:ascii="Times New Roman"/>
                <w:b w:val="false"/>
                <w:i w:val="false"/>
                <w:color w:val="000000"/>
                <w:sz w:val="20"/>
              </w:rPr>
              <w:t>3) при транспортировке сырья животного происхождения (кожевенное и меховое сырье) – номер и дата акта экспертизы (протокола испытаний), выданного ветеринарной лабораторией;</w:t>
            </w:r>
          </w:p>
          <w:p>
            <w:pPr>
              <w:spacing w:after="20"/>
              <w:ind w:left="20"/>
              <w:jc w:val="both"/>
            </w:pPr>
            <w:r>
              <w:rPr>
                <w:rFonts w:ascii="Times New Roman"/>
                <w:b w:val="false"/>
                <w:i w:val="false"/>
                <w:color w:val="000000"/>
                <w:sz w:val="20"/>
              </w:rPr>
              <w:t>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p>
          <w:p>
            <w:pPr>
              <w:spacing w:after="20"/>
              <w:ind w:left="20"/>
              <w:jc w:val="both"/>
            </w:pPr>
            <w:r>
              <w:rPr>
                <w:rFonts w:ascii="Times New Roman"/>
                <w:b w:val="false"/>
                <w:i w:val="false"/>
                <w:color w:val="000000"/>
                <w:sz w:val="20"/>
              </w:rPr>
              <w:t>Сведения о документах, удостоверяющем личность, о регистрации (перерегистрации) юридического лица, о регистрации индивидуального предпринимателя, уведомление о начале деятельности в качестве индивидуального предпринимателя, о ветеринарном паспорте сельскохозяйственного животного, услугодатель получает из соответствующих государственных информационных систем, используемых для оказания государственной услуги, либо из сервиса электронных документов.</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pPr>
              <w:spacing w:after="20"/>
              <w:ind w:left="20"/>
              <w:jc w:val="both"/>
            </w:pPr>
            <w:r>
              <w:rPr>
                <w:rFonts w:ascii="Times New Roman"/>
                <w:b w:val="false"/>
                <w:i w:val="false"/>
                <w:color w:val="000000"/>
                <w:sz w:val="20"/>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pPr>
              <w:spacing w:after="20"/>
              <w:ind w:left="20"/>
              <w:jc w:val="both"/>
            </w:pPr>
            <w:r>
              <w:rPr>
                <w:rFonts w:ascii="Times New Roman"/>
                <w:b w:val="false"/>
                <w:i w:val="false"/>
                <w:color w:val="000000"/>
                <w:sz w:val="20"/>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pPr>
              <w:spacing w:after="20"/>
              <w:ind w:left="20"/>
              <w:jc w:val="both"/>
            </w:pPr>
            <w:r>
              <w:rPr>
                <w:rFonts w:ascii="Times New Roman"/>
                <w:b w:val="false"/>
                <w:i w:val="false"/>
                <w:color w:val="000000"/>
                <w:sz w:val="20"/>
              </w:rPr>
              <w:t>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w:t>
            </w:r>
          </w:p>
          <w:p>
            <w:pPr>
              <w:spacing w:after="20"/>
              <w:ind w:left="20"/>
              <w:jc w:val="both"/>
            </w:pPr>
            <w:r>
              <w:rPr>
                <w:rFonts w:ascii="Times New Roman"/>
                <w:b w:val="false"/>
                <w:i w:val="false"/>
                <w:color w:val="000000"/>
                <w:sz w:val="20"/>
              </w:rPr>
              <w:t>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p>
            <w:pPr>
              <w:spacing w:after="20"/>
              <w:ind w:left="20"/>
              <w:jc w:val="both"/>
            </w:pPr>
            <w:r>
              <w:rPr>
                <w:rFonts w:ascii="Times New Roman"/>
                <w:b w:val="false"/>
                <w:i w:val="false"/>
                <w:color w:val="000000"/>
                <w:sz w:val="20"/>
              </w:rPr>
              <w:t xml:space="preserve">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7" w:id="166"/>
      <w:r>
        <w:rPr>
          <w:rFonts w:ascii="Times New Roman"/>
          <w:b w:val="false"/>
          <w:i w:val="false"/>
          <w:color w:val="000000"/>
          <w:sz w:val="28"/>
        </w:rPr>
        <w:t>
      В __________________________________________________________________</w:t>
      </w:r>
    </w:p>
    <w:bookmarkEnd w:id="166"/>
    <w:p>
      <w:pPr>
        <w:spacing w:after="0"/>
        <w:ind w:left="0"/>
        <w:jc w:val="both"/>
      </w:pPr>
      <w:r>
        <w:rPr>
          <w:rFonts w:ascii="Times New Roman"/>
          <w:b w:val="false"/>
          <w:i w:val="false"/>
          <w:color w:val="000000"/>
          <w:sz w:val="28"/>
        </w:rPr>
        <w:t>(наименование государственной организации или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подразделения производственного контроля)</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 наименование юридического лица,</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заявления _____________________________________________________</w:t>
      </w:r>
    </w:p>
    <w:bookmarkStart w:name="z248" w:id="167"/>
    <w:p>
      <w:pPr>
        <w:spacing w:after="0"/>
        <w:ind w:left="0"/>
        <w:jc w:val="left"/>
      </w:pPr>
      <w:r>
        <w:rPr>
          <w:rFonts w:ascii="Times New Roman"/>
          <w:b/>
          <w:i w:val="false"/>
          <w:color w:val="000000"/>
        </w:rPr>
        <w:t xml:space="preserve"> Заявление на выдачу ветеринарной справки</w:t>
      </w:r>
    </w:p>
    <w:bookmarkEnd w:id="167"/>
    <w:p>
      <w:pPr>
        <w:spacing w:after="0"/>
        <w:ind w:left="0"/>
        <w:jc w:val="both"/>
      </w:pPr>
      <w:bookmarkStart w:name="z249" w:id="168"/>
      <w:r>
        <w:rPr>
          <w:rFonts w:ascii="Times New Roman"/>
          <w:b w:val="false"/>
          <w:i w:val="false"/>
          <w:color w:val="000000"/>
          <w:sz w:val="28"/>
        </w:rPr>
        <w:t>
      Прошу выдать ветеринарную справку ___________________________________</w:t>
      </w:r>
    </w:p>
    <w:bookmarkEnd w:id="16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 животное, продукцию животного происхождения, сырье животного</w:t>
      </w:r>
    </w:p>
    <w:p>
      <w:pPr>
        <w:spacing w:after="0"/>
        <w:ind w:left="0"/>
        <w:jc w:val="both"/>
      </w:pPr>
      <w:r>
        <w:rPr>
          <w:rFonts w:ascii="Times New Roman"/>
          <w:b w:val="false"/>
          <w:i w:val="false"/>
          <w:color w:val="000000"/>
          <w:sz w:val="28"/>
        </w:rPr>
        <w:t>происхождения, корма) Наименование, вид животного, продукции, сырья</w:t>
      </w:r>
    </w:p>
    <w:p>
      <w:pPr>
        <w:spacing w:after="0"/>
        <w:ind w:left="0"/>
        <w:jc w:val="both"/>
      </w:pPr>
      <w:r>
        <w:rPr>
          <w:rFonts w:ascii="Times New Roman"/>
          <w:b w:val="false"/>
          <w:i w:val="false"/>
          <w:color w:val="000000"/>
          <w:sz w:val="28"/>
        </w:rPr>
        <w:t>животного происхождения, корма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перемещении животного (кроме рыб, пчел, земноводных, птиц, насекомых,</w:t>
      </w:r>
    </w:p>
    <w:p>
      <w:pPr>
        <w:spacing w:after="0"/>
        <w:ind w:left="0"/>
        <w:jc w:val="both"/>
      </w:pPr>
      <w:r>
        <w:rPr>
          <w:rFonts w:ascii="Times New Roman"/>
          <w:b w:val="false"/>
          <w:i w:val="false"/>
          <w:color w:val="000000"/>
          <w:sz w:val="28"/>
        </w:rPr>
        <w:t>беспозвоночных, ракообразных, моллюсков, гидробионтов), продукции и сырья</w:t>
      </w:r>
    </w:p>
    <w:p>
      <w:pPr>
        <w:spacing w:after="0"/>
        <w:ind w:left="0"/>
        <w:jc w:val="both"/>
      </w:pPr>
      <w:r>
        <w:rPr>
          <w:rFonts w:ascii="Times New Roman"/>
          <w:b w:val="false"/>
          <w:i w:val="false"/>
          <w:color w:val="000000"/>
          <w:sz w:val="28"/>
        </w:rPr>
        <w:t>животного происхождения – индивидуальный номер животного, номер</w:t>
      </w:r>
    </w:p>
    <w:p>
      <w:pPr>
        <w:spacing w:after="0"/>
        <w:ind w:left="0"/>
        <w:jc w:val="both"/>
      </w:pPr>
      <w:r>
        <w:rPr>
          <w:rFonts w:ascii="Times New Roman"/>
          <w:b w:val="false"/>
          <w:i w:val="false"/>
          <w:color w:val="000000"/>
          <w:sz w:val="28"/>
        </w:rPr>
        <w:t>ветеринарного паспорта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транспортировке рыб и других водных животных (рыба живая, свежая,</w:t>
      </w:r>
    </w:p>
    <w:p>
      <w:pPr>
        <w:spacing w:after="0"/>
        <w:ind w:left="0"/>
        <w:jc w:val="both"/>
      </w:pPr>
      <w:r>
        <w:rPr>
          <w:rFonts w:ascii="Times New Roman"/>
          <w:b w:val="false"/>
          <w:i w:val="false"/>
          <w:color w:val="000000"/>
          <w:sz w:val="28"/>
        </w:rPr>
        <w:t>охлажденная, мороженая, а также раки, гаммарус, артемия салина (цисты)) свыше</w:t>
      </w:r>
    </w:p>
    <w:p>
      <w:pPr>
        <w:spacing w:after="0"/>
        <w:ind w:left="0"/>
        <w:jc w:val="both"/>
      </w:pPr>
      <w:r>
        <w:rPr>
          <w:rFonts w:ascii="Times New Roman"/>
          <w:b w:val="false"/>
          <w:i w:val="false"/>
          <w:color w:val="000000"/>
          <w:sz w:val="28"/>
        </w:rPr>
        <w:t>пяти килограмм – номер и дата справки о происхождении вылова на перемещаемый</w:t>
      </w:r>
    </w:p>
    <w:p>
      <w:pPr>
        <w:spacing w:after="0"/>
        <w:ind w:left="0"/>
        <w:jc w:val="both"/>
      </w:pPr>
      <w:r>
        <w:rPr>
          <w:rFonts w:ascii="Times New Roman"/>
          <w:b w:val="false"/>
          <w:i w:val="false"/>
          <w:color w:val="000000"/>
          <w:sz w:val="28"/>
        </w:rPr>
        <w:t>(перевозимый) объем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транспортировке сырья животного происхождения (кожевенное и меховое сырье)</w:t>
      </w:r>
    </w:p>
    <w:p>
      <w:pPr>
        <w:spacing w:after="0"/>
        <w:ind w:left="0"/>
        <w:jc w:val="both"/>
      </w:pPr>
      <w:r>
        <w:rPr>
          <w:rFonts w:ascii="Times New Roman"/>
          <w:b w:val="false"/>
          <w:i w:val="false"/>
          <w:color w:val="000000"/>
          <w:sz w:val="28"/>
        </w:rPr>
        <w:t>– номер и дата акта экспертизы (протокола испытаний), выданного ветеринарной</w:t>
      </w:r>
    </w:p>
    <w:p>
      <w:pPr>
        <w:spacing w:after="0"/>
        <w:ind w:left="0"/>
        <w:jc w:val="both"/>
      </w:pPr>
      <w:r>
        <w:rPr>
          <w:rFonts w:ascii="Times New Roman"/>
          <w:b w:val="false"/>
          <w:i w:val="false"/>
          <w:color w:val="000000"/>
          <w:sz w:val="28"/>
        </w:rPr>
        <w:t>лабораторией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перемещении объектов ветеринарного (ветеринарно-санитарного) контроля</w:t>
      </w:r>
    </w:p>
    <w:p>
      <w:pPr>
        <w:spacing w:after="0"/>
        <w:ind w:left="0"/>
        <w:jc w:val="both"/>
      </w:pPr>
      <w:r>
        <w:rPr>
          <w:rFonts w:ascii="Times New Roman"/>
          <w:b w:val="false"/>
          <w:i w:val="false"/>
          <w:color w:val="000000"/>
          <w:sz w:val="28"/>
        </w:rPr>
        <w:t>по территории Республики Казахстан ввезенных из государств-членов Евразийского</w:t>
      </w:r>
    </w:p>
    <w:p>
      <w:pPr>
        <w:spacing w:after="0"/>
        <w:ind w:left="0"/>
        <w:jc w:val="both"/>
      </w:pPr>
      <w:r>
        <w:rPr>
          <w:rFonts w:ascii="Times New Roman"/>
          <w:b w:val="false"/>
          <w:i w:val="false"/>
          <w:color w:val="000000"/>
          <w:sz w:val="28"/>
        </w:rPr>
        <w:t>экономического союза и третьих стран (государств, не являющихся членами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ветеринарного документа)</w:t>
      </w:r>
    </w:p>
    <w:p>
      <w:pPr>
        <w:spacing w:after="0"/>
        <w:ind w:left="0"/>
        <w:jc w:val="both"/>
      </w:pPr>
      <w:r>
        <w:rPr>
          <w:rFonts w:ascii="Times New Roman"/>
          <w:b w:val="false"/>
          <w:i w:val="false"/>
          <w:color w:val="000000"/>
          <w:sz w:val="28"/>
        </w:rPr>
        <w:t>Количество, единицы его измерения, упаковка маркировка, идентификационный</w:t>
      </w:r>
    </w:p>
    <w:p>
      <w:pPr>
        <w:spacing w:after="0"/>
        <w:ind w:left="0"/>
        <w:jc w:val="both"/>
      </w:pPr>
      <w:r>
        <w:rPr>
          <w:rFonts w:ascii="Times New Roman"/>
          <w:b w:val="false"/>
          <w:i w:val="false"/>
          <w:color w:val="000000"/>
          <w:sz w:val="28"/>
        </w:rPr>
        <w:t>номер, вес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выработанные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адрес объекта производства, осуществляющего выращивание</w:t>
      </w:r>
    </w:p>
    <w:p>
      <w:pPr>
        <w:spacing w:after="0"/>
        <w:ind w:left="0"/>
        <w:jc w:val="both"/>
      </w:pPr>
      <w:r>
        <w:rPr>
          <w:rFonts w:ascii="Times New Roman"/>
          <w:b w:val="false"/>
          <w:i w:val="false"/>
          <w:color w:val="000000"/>
          <w:sz w:val="28"/>
        </w:rPr>
        <w:t>животных, заготовку (убой), хранение, переработку и реализацию животных,</w:t>
      </w:r>
    </w:p>
    <w:p>
      <w:pPr>
        <w:spacing w:after="0"/>
        <w:ind w:left="0"/>
        <w:jc w:val="both"/>
      </w:pPr>
      <w:r>
        <w:rPr>
          <w:rFonts w:ascii="Times New Roman"/>
          <w:b w:val="false"/>
          <w:i w:val="false"/>
          <w:color w:val="000000"/>
          <w:sz w:val="28"/>
        </w:rPr>
        <w:t>продукции и сырья животного происхождения, а также организации по производству,</w:t>
      </w:r>
    </w:p>
    <w:p>
      <w:pPr>
        <w:spacing w:after="0"/>
        <w:ind w:left="0"/>
        <w:jc w:val="both"/>
      </w:pPr>
      <w:r>
        <w:rPr>
          <w:rFonts w:ascii="Times New Roman"/>
          <w:b w:val="false"/>
          <w:i w:val="false"/>
          <w:color w:val="000000"/>
          <w:sz w:val="28"/>
        </w:rPr>
        <w:t>хранению и реализации кормов)</w:t>
      </w:r>
    </w:p>
    <w:p>
      <w:pPr>
        <w:spacing w:after="0"/>
        <w:ind w:left="0"/>
        <w:jc w:val="both"/>
      </w:pPr>
      <w:r>
        <w:rPr>
          <w:rFonts w:ascii="Times New Roman"/>
          <w:b w:val="false"/>
          <w:i w:val="false"/>
          <w:color w:val="000000"/>
          <w:sz w:val="28"/>
        </w:rPr>
        <w:t>Учетный номер (для объектов производства, осуществляющих выращивание</w:t>
      </w:r>
    </w:p>
    <w:p>
      <w:pPr>
        <w:spacing w:after="0"/>
        <w:ind w:left="0"/>
        <w:jc w:val="both"/>
      </w:pPr>
      <w:r>
        <w:rPr>
          <w:rFonts w:ascii="Times New Roman"/>
          <w:b w:val="false"/>
          <w:i w:val="false"/>
          <w:color w:val="000000"/>
          <w:sz w:val="28"/>
        </w:rPr>
        <w:t>животных, заготовку (убой), хранение, переработку и реализацию животных,</w:t>
      </w:r>
    </w:p>
    <w:p>
      <w:pPr>
        <w:spacing w:after="0"/>
        <w:ind w:left="0"/>
        <w:jc w:val="both"/>
      </w:pPr>
      <w:r>
        <w:rPr>
          <w:rFonts w:ascii="Times New Roman"/>
          <w:b w:val="false"/>
          <w:i w:val="false"/>
          <w:color w:val="000000"/>
          <w:sz w:val="28"/>
        </w:rPr>
        <w:t>продукции и сырья животного происхождения, а также организаций</w:t>
      </w:r>
    </w:p>
    <w:p>
      <w:pPr>
        <w:spacing w:after="0"/>
        <w:ind w:left="0"/>
        <w:jc w:val="both"/>
      </w:pPr>
      <w:r>
        <w:rPr>
          <w:rFonts w:ascii="Times New Roman"/>
          <w:b w:val="false"/>
          <w:i w:val="false"/>
          <w:color w:val="000000"/>
          <w:sz w:val="28"/>
        </w:rPr>
        <w:t>по производству, хранению и реализации кормов)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пункт назначения, покупатель __________________________________________</w:t>
      </w:r>
    </w:p>
    <w:p>
      <w:pPr>
        <w:spacing w:after="0"/>
        <w:ind w:left="0"/>
        <w:jc w:val="both"/>
      </w:pPr>
      <w:r>
        <w:rPr>
          <w:rFonts w:ascii="Times New Roman"/>
          <w:b w:val="false"/>
          <w:i w:val="false"/>
          <w:color w:val="000000"/>
          <w:sz w:val="28"/>
        </w:rPr>
        <w:t>Цель перевозки (перемещения)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(откорм, разведение, содержание, убой, санитарный убой, выставка, аренда, летние</w:t>
      </w:r>
    </w:p>
    <w:p>
      <w:pPr>
        <w:spacing w:after="0"/>
        <w:ind w:left="0"/>
        <w:jc w:val="both"/>
      </w:pPr>
      <w:r>
        <w:rPr>
          <w:rFonts w:ascii="Times New Roman"/>
          <w:b w:val="false"/>
          <w:i w:val="false"/>
          <w:color w:val="000000"/>
          <w:sz w:val="28"/>
        </w:rPr>
        <w:t>пастбища с возвратом, уничтожение, реализация, переработка, утилизация и другие)</w:t>
      </w:r>
    </w:p>
    <w:p>
      <w:pPr>
        <w:spacing w:after="0"/>
        <w:ind w:left="0"/>
        <w:jc w:val="both"/>
      </w:pPr>
      <w:r>
        <w:rPr>
          <w:rFonts w:ascii="Times New Roman"/>
          <w:b w:val="false"/>
          <w:i w:val="false"/>
          <w:color w:val="000000"/>
          <w:sz w:val="28"/>
        </w:rPr>
        <w:t>Вид транспорта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вагона, название судна, номер рейса)</w:t>
      </w:r>
    </w:p>
    <w:p>
      <w:pPr>
        <w:spacing w:after="0"/>
        <w:ind w:left="0"/>
        <w:jc w:val="both"/>
      </w:pPr>
      <w:r>
        <w:rPr>
          <w:rFonts w:ascii="Times New Roman"/>
          <w:b w:val="false"/>
          <w:i w:val="false"/>
          <w:color w:val="000000"/>
          <w:sz w:val="28"/>
        </w:rPr>
        <w:t>Сведения о транспорте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(очищены или продезинфицированы, указать номер акта дезинфекции и дата выдачи)</w:t>
      </w:r>
    </w:p>
    <w:p>
      <w:pPr>
        <w:spacing w:after="0"/>
        <w:ind w:left="0"/>
        <w:jc w:val="both"/>
      </w:pPr>
      <w:r>
        <w:rPr>
          <w:rFonts w:ascii="Times New Roman"/>
          <w:b w:val="false"/>
          <w:i w:val="false"/>
          <w:color w:val="000000"/>
          <w:sz w:val="28"/>
        </w:rPr>
        <w:t>По маршруту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станцию и дороги, погрузки и выгрузки)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Особые отметки: _____________________________________________________</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заболеваниями, перевозка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w:t>
      </w:r>
    </w:p>
    <w:p>
      <w:pPr>
        <w:spacing w:after="0"/>
        <w:ind w:left="0"/>
        <w:jc w:val="both"/>
      </w:pPr>
      <w:r>
        <w:rPr>
          <w:rFonts w:ascii="Times New Roman"/>
          <w:b w:val="false"/>
          <w:i w:val="false"/>
          <w:color w:val="000000"/>
          <w:sz w:val="28"/>
        </w:rPr>
        <w:t>Контактные телефоны ________________________________________________</w:t>
      </w:r>
    </w:p>
    <w:p>
      <w:pPr>
        <w:spacing w:after="0"/>
        <w:ind w:left="0"/>
        <w:jc w:val="both"/>
      </w:pPr>
      <w:r>
        <w:rPr>
          <w:rFonts w:ascii="Times New Roman"/>
          <w:b w:val="false"/>
          <w:i w:val="false"/>
          <w:color w:val="000000"/>
          <w:sz w:val="28"/>
        </w:rPr>
        <w:t>Электронный адрес (при наличии) ______________________________________</w:t>
      </w:r>
    </w:p>
    <w:p>
      <w:pPr>
        <w:spacing w:after="0"/>
        <w:ind w:left="0"/>
        <w:jc w:val="both"/>
      </w:pPr>
      <w:r>
        <w:rPr>
          <w:rFonts w:ascii="Times New Roman"/>
          <w:b w:val="false"/>
          <w:i w:val="false"/>
          <w:color w:val="000000"/>
          <w:sz w:val="28"/>
        </w:rPr>
        <w:t>Прилагаю следующие документы: 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w:t>
      </w:r>
    </w:p>
    <w:p>
      <w:pPr>
        <w:spacing w:after="0"/>
        <w:ind w:left="0"/>
        <w:jc w:val="both"/>
      </w:pPr>
      <w:r>
        <w:rPr>
          <w:rFonts w:ascii="Times New Roman"/>
          <w:b w:val="false"/>
          <w:i w:val="false"/>
          <w:color w:val="000000"/>
          <w:sz w:val="28"/>
        </w:rPr>
        <w:t>подпись услугополучателя или представителя)</w:t>
      </w:r>
    </w:p>
    <w:p>
      <w:pPr>
        <w:spacing w:after="0"/>
        <w:ind w:left="0"/>
        <w:jc w:val="both"/>
      </w:pPr>
      <w:r>
        <w:rPr>
          <w:rFonts w:ascii="Times New Roman"/>
          <w:b w:val="false"/>
          <w:i w:val="false"/>
          <w:color w:val="000000"/>
          <w:sz w:val="28"/>
        </w:rPr>
        <w:t>Дата: "_____" ____________20__года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1917700"/>
                          </a:xfrm>
                          <a:prstGeom prst="rect">
                            <a:avLst/>
                          </a:prstGeom>
                        </pic:spPr>
                      </pic:pic>
                    </a:graphicData>
                  </a:graphic>
                </wp:inline>
              </w:drawing>
            </w:r>
          </w:p>
        </w:tc>
      </w:tr>
    </w:tbl>
    <w:bookmarkStart w:name="z255" w:id="169"/>
    <w:p>
      <w:pPr>
        <w:spacing w:after="0"/>
        <w:ind w:left="0"/>
        <w:jc w:val="left"/>
      </w:pPr>
      <w:r>
        <w:rPr>
          <w:rFonts w:ascii="Times New Roman"/>
          <w:b/>
          <w:i w:val="false"/>
          <w:color w:val="000000"/>
        </w:rPr>
        <w:t xml:space="preserve"> Ветеринариялық анықтама/ Ветеринарная справка № 00-00-00</w:t>
      </w:r>
    </w:p>
    <w:bookmarkEnd w:id="169"/>
    <w:p>
      <w:pPr>
        <w:spacing w:after="0"/>
        <w:ind w:left="0"/>
        <w:jc w:val="both"/>
      </w:pPr>
      <w:bookmarkStart w:name="z256" w:id="170"/>
      <w:r>
        <w:rPr>
          <w:rFonts w:ascii="Times New Roman"/>
          <w:b w:val="false"/>
          <w:i w:val="false"/>
          <w:color w:val="000000"/>
          <w:sz w:val="28"/>
        </w:rPr>
        <w:t>
      Үй, жабайы, зертханалық, теңіз, омыртқасыз, шаянтәрізді жануарлардың барлық</w:t>
      </w:r>
    </w:p>
    <w:bookmarkEnd w:id="170"/>
    <w:p>
      <w:pPr>
        <w:spacing w:after="0"/>
        <w:ind w:left="0"/>
        <w:jc w:val="both"/>
      </w:pPr>
      <w:r>
        <w:rPr>
          <w:rFonts w:ascii="Times New Roman"/>
          <w:b w:val="false"/>
          <w:i w:val="false"/>
          <w:color w:val="000000"/>
          <w:sz w:val="28"/>
        </w:rPr>
        <w:t>түрлеріне, балараларға, тұқымдық ұрыққа, эмбриондарға, инкубациялық</w:t>
      </w:r>
    </w:p>
    <w:p>
      <w:pPr>
        <w:spacing w:after="0"/>
        <w:ind w:left="0"/>
        <w:jc w:val="both"/>
      </w:pPr>
      <w:r>
        <w:rPr>
          <w:rFonts w:ascii="Times New Roman"/>
          <w:b w:val="false"/>
          <w:i w:val="false"/>
          <w:color w:val="000000"/>
          <w:sz w:val="28"/>
        </w:rPr>
        <w:t>жұмыртқаларға,балық уылдырығына, моллюскаларға, гидробионттарға /</w:t>
      </w:r>
    </w:p>
    <w:p>
      <w:pPr>
        <w:spacing w:after="0"/>
        <w:ind w:left="0"/>
        <w:jc w:val="both"/>
      </w:pPr>
      <w:r>
        <w:rPr>
          <w:rFonts w:ascii="Times New Roman"/>
          <w:b w:val="false"/>
          <w:i w:val="false"/>
          <w:color w:val="000000"/>
          <w:sz w:val="28"/>
        </w:rPr>
        <w:t>на все виды домашних, диких, лабораторных, морских, беспозвоночных,</w:t>
      </w:r>
    </w:p>
    <w:p>
      <w:pPr>
        <w:spacing w:after="0"/>
        <w:ind w:left="0"/>
        <w:jc w:val="both"/>
      </w:pPr>
      <w:r>
        <w:rPr>
          <w:rFonts w:ascii="Times New Roman"/>
          <w:b w:val="false"/>
          <w:i w:val="false"/>
          <w:color w:val="000000"/>
          <w:sz w:val="28"/>
        </w:rPr>
        <w:t>ракообразных животных, пчел, сперму производителей, эмбрионы, инкубационное</w:t>
      </w:r>
    </w:p>
    <w:p>
      <w:pPr>
        <w:spacing w:after="0"/>
        <w:ind w:left="0"/>
        <w:jc w:val="both"/>
      </w:pPr>
      <w:r>
        <w:rPr>
          <w:rFonts w:ascii="Times New Roman"/>
          <w:b w:val="false"/>
          <w:i w:val="false"/>
          <w:color w:val="000000"/>
          <w:sz w:val="28"/>
        </w:rPr>
        <w:t>яйцо, икру рыбы, моллюсков, гидробионтов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Жіберілуі тиіс объектіні ветеринариялық қарап-тексеру кезінде</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при ветеринарном осмотре подлежащих к отправке</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жасы/вид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жынысы, / Порода,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 w:id="171"/>
      <w:r>
        <w:rPr>
          <w:rFonts w:ascii="Times New Roman"/>
          <w:b w:val="false"/>
          <w:i w:val="false"/>
          <w:color w:val="000000"/>
          <w:sz w:val="28"/>
        </w:rPr>
        <w:t>
      Саны/ количество ____________ бас (орын, данасы) / голов (мест, штук).</w:t>
      </w:r>
    </w:p>
    <w:bookmarkEnd w:id="171"/>
    <w:p>
      <w:pPr>
        <w:spacing w:after="0"/>
        <w:ind w:left="0"/>
        <w:jc w:val="both"/>
      </w:pPr>
      <w:r>
        <w:rPr>
          <w:rFonts w:ascii="Times New Roman"/>
          <w:b w:val="false"/>
          <w:i w:val="false"/>
          <w:color w:val="000000"/>
          <w:sz w:val="28"/>
        </w:rPr>
        <w:t>5 (бес) бастан астам малды тасымалдағанда, жануарлардың тізімі жасалады, ол тізімге</w:t>
      </w:r>
    </w:p>
    <w:p>
      <w:pPr>
        <w:spacing w:after="0"/>
        <w:ind w:left="0"/>
        <w:jc w:val="both"/>
      </w:pPr>
      <w:r>
        <w:rPr>
          <w:rFonts w:ascii="Times New Roman"/>
          <w:b w:val="false"/>
          <w:i w:val="false"/>
          <w:color w:val="000000"/>
          <w:sz w:val="28"/>
        </w:rPr>
        <w:t>ветеринариялық дәрігер қол қояды және ол осы анықтаманың ажырамас бөлігі болып</w:t>
      </w:r>
    </w:p>
    <w:p>
      <w:pPr>
        <w:spacing w:after="0"/>
        <w:ind w:left="0"/>
        <w:jc w:val="both"/>
      </w:pPr>
      <w:r>
        <w:rPr>
          <w:rFonts w:ascii="Times New Roman"/>
          <w:b w:val="false"/>
          <w:i w:val="false"/>
          <w:color w:val="000000"/>
          <w:sz w:val="28"/>
        </w:rPr>
        <w:t>табылады / При перевозке более 5 (пяти) голов составляют список животных, который</w:t>
      </w:r>
    </w:p>
    <w:p>
      <w:pPr>
        <w:spacing w:after="0"/>
        <w:ind w:left="0"/>
        <w:jc w:val="both"/>
      </w:pPr>
      <w:r>
        <w:rPr>
          <w:rFonts w:ascii="Times New Roman"/>
          <w:b w:val="false"/>
          <w:i w:val="false"/>
          <w:color w:val="000000"/>
          <w:sz w:val="28"/>
        </w:rPr>
        <w:t>подписывается ветеринарным врачом и является неотъемлемой частью данной</w:t>
      </w:r>
    </w:p>
    <w:p>
      <w:pPr>
        <w:spacing w:after="0"/>
        <w:ind w:left="0"/>
        <w:jc w:val="both"/>
      </w:pPr>
      <w:r>
        <w:rPr>
          <w:rFonts w:ascii="Times New Roman"/>
          <w:b w:val="false"/>
          <w:i w:val="false"/>
          <w:color w:val="000000"/>
          <w:sz w:val="28"/>
        </w:rPr>
        <w:t>справки / Баларалар ұясымен (балара ұясы), балара пакеттері (ұясымен, ұясыз),</w:t>
      </w:r>
    </w:p>
    <w:p>
      <w:pPr>
        <w:spacing w:after="0"/>
        <w:ind w:left="0"/>
        <w:jc w:val="both"/>
      </w:pPr>
      <w:r>
        <w:rPr>
          <w:rFonts w:ascii="Times New Roman"/>
          <w:b w:val="false"/>
          <w:i w:val="false"/>
          <w:color w:val="000000"/>
          <w:sz w:val="28"/>
        </w:rPr>
        <w:t>аналық аралар / Улей с пчелами (пчелиная семья), пчелопакеты (сотовые, безсотовые),</w:t>
      </w:r>
    </w:p>
    <w:p>
      <w:pPr>
        <w:spacing w:after="0"/>
        <w:ind w:left="0"/>
        <w:jc w:val="both"/>
      </w:pPr>
      <w:r>
        <w:rPr>
          <w:rFonts w:ascii="Times New Roman"/>
          <w:b w:val="false"/>
          <w:i w:val="false"/>
          <w:color w:val="000000"/>
          <w:sz w:val="28"/>
        </w:rPr>
        <w:t>пчелиные матки.</w:t>
      </w:r>
    </w:p>
    <w:p>
      <w:pPr>
        <w:spacing w:after="0"/>
        <w:ind w:left="0"/>
        <w:jc w:val="both"/>
      </w:pPr>
      <w:r>
        <w:rPr>
          <w:rFonts w:ascii="Times New Roman"/>
          <w:b w:val="false"/>
          <w:i w:val="false"/>
          <w:color w:val="000000"/>
          <w:sz w:val="28"/>
        </w:rPr>
        <w:t>Ветеринариялық қарап-тексеруден өткен жануарлар, инфекциялық аурулар бойынша</w:t>
      </w:r>
    </w:p>
    <w:p>
      <w:pPr>
        <w:spacing w:after="0"/>
        <w:ind w:left="0"/>
        <w:jc w:val="both"/>
      </w:pPr>
      <w:r>
        <w:rPr>
          <w:rFonts w:ascii="Times New Roman"/>
          <w:b w:val="false"/>
          <w:i w:val="false"/>
          <w:color w:val="000000"/>
          <w:sz w:val="28"/>
        </w:rPr>
        <w:t>саламатты елді мекеннен (шаруашылықтан) шығарылып, мына бағытқа жіберілді /</w:t>
      </w:r>
    </w:p>
    <w:p>
      <w:pPr>
        <w:spacing w:after="0"/>
        <w:ind w:left="0"/>
        <w:jc w:val="both"/>
      </w:pPr>
      <w:r>
        <w:rPr>
          <w:rFonts w:ascii="Times New Roman"/>
          <w:b w:val="false"/>
          <w:i w:val="false"/>
          <w:color w:val="000000"/>
          <w:sz w:val="28"/>
        </w:rPr>
        <w:t>животные, подвергнутые ветеринарному осмотру, выходят из населенного пункта</w:t>
      </w:r>
    </w:p>
    <w:p>
      <w:pPr>
        <w:spacing w:after="0"/>
        <w:ind w:left="0"/>
        <w:jc w:val="both"/>
      </w:pPr>
      <w:r>
        <w:rPr>
          <w:rFonts w:ascii="Times New Roman"/>
          <w:b w:val="false"/>
          <w:i w:val="false"/>
          <w:color w:val="000000"/>
          <w:sz w:val="28"/>
        </w:rPr>
        <w:t>(хозяйства) благополучного по инфекционным болезням и направляются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Не үшін жіберілді/для чего отправлен ______________________________________</w:t>
      </w:r>
    </w:p>
    <w:p>
      <w:pPr>
        <w:spacing w:after="0"/>
        <w:ind w:left="0"/>
        <w:jc w:val="both"/>
      </w:pPr>
      <w:r>
        <w:rPr>
          <w:rFonts w:ascii="Times New Roman"/>
          <w:b w:val="false"/>
          <w:i w:val="false"/>
          <w:color w:val="000000"/>
          <w:sz w:val="28"/>
        </w:rPr>
        <w:t>бордақылауға, өсіруге, союға, сатуға / для откорма, разведения, убоя, продажи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следует ______________ теміржол,</w:t>
      </w:r>
    </w:p>
    <w:p>
      <w:pPr>
        <w:spacing w:after="0"/>
        <w:ind w:left="0"/>
        <w:jc w:val="both"/>
      </w:pPr>
      <w:r>
        <w:rPr>
          <w:rFonts w:ascii="Times New Roman"/>
          <w:b w:val="false"/>
          <w:i w:val="false"/>
          <w:color w:val="000000"/>
          <w:sz w:val="28"/>
        </w:rPr>
        <w:t>су, автомобиль, әуе көліктерімен, автомобильдің нөмірі, вагонның нөмірі, кеменің</w:t>
      </w:r>
    </w:p>
    <w:p>
      <w:pPr>
        <w:spacing w:after="0"/>
        <w:ind w:left="0"/>
        <w:jc w:val="both"/>
      </w:pPr>
      <w:r>
        <w:rPr>
          <w:rFonts w:ascii="Times New Roman"/>
          <w:b w:val="false"/>
          <w:i w:val="false"/>
          <w:color w:val="000000"/>
          <w:sz w:val="28"/>
        </w:rPr>
        <w:t>аты, рейстің нөмірі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Бағыты бойынша/ по маршруту 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негізгі жүру пункттерін немесе станцияларды және тиеу-түсіру пунктерін көрсету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станции, и погрузочно-разгрузочные</w:t>
      </w:r>
    </w:p>
    <w:p>
      <w:pPr>
        <w:spacing w:after="0"/>
        <w:ind w:left="0"/>
        <w:jc w:val="both"/>
      </w:pPr>
      <w:r>
        <w:rPr>
          <w:rFonts w:ascii="Times New Roman"/>
          <w:b w:val="false"/>
          <w:i w:val="false"/>
          <w:color w:val="000000"/>
          <w:sz w:val="28"/>
        </w:rPr>
        <w:t>пункты _______________________________________________________________</w:t>
      </w:r>
    </w:p>
    <w:p>
      <w:pPr>
        <w:spacing w:after="0"/>
        <w:ind w:left="0"/>
        <w:jc w:val="both"/>
      </w:pPr>
      <w:r>
        <w:rPr>
          <w:rFonts w:ascii="Times New Roman"/>
          <w:b w:val="false"/>
          <w:i w:val="false"/>
          <w:color w:val="000000"/>
          <w:sz w:val="28"/>
        </w:rPr>
        <w:t>Ерекше белгілер:/ Особые отметки: _______________________________________</w:t>
      </w:r>
    </w:p>
    <w:p>
      <w:pPr>
        <w:spacing w:after="0"/>
        <w:ind w:left="0"/>
        <w:jc w:val="both"/>
      </w:pPr>
      <w:r>
        <w:rPr>
          <w:rFonts w:ascii="Times New Roman"/>
          <w:b w:val="false"/>
          <w:i w:val="false"/>
          <w:color w:val="000000"/>
          <w:sz w:val="28"/>
        </w:rPr>
        <w:t>аса қауіпті, инфекциялық аурулармен ауыратын жануарларды жөнелту, ерекше</w:t>
      </w:r>
    </w:p>
    <w:p>
      <w:pPr>
        <w:spacing w:after="0"/>
        <w:ind w:left="0"/>
        <w:jc w:val="both"/>
      </w:pPr>
      <w:r>
        <w:rPr>
          <w:rFonts w:ascii="Times New Roman"/>
          <w:b w:val="false"/>
          <w:i w:val="false"/>
          <w:color w:val="000000"/>
          <w:sz w:val="28"/>
        </w:rPr>
        <w:t>жағдайларда және арнайы рұқсат (нұсқау) бойынша тасымалдау кезінде, кім бергені,</w:t>
      </w:r>
    </w:p>
    <w:p>
      <w:pPr>
        <w:spacing w:after="0"/>
        <w:ind w:left="0"/>
        <w:jc w:val="both"/>
      </w:pPr>
      <w:r>
        <w:rPr>
          <w:rFonts w:ascii="Times New Roman"/>
          <w:b w:val="false"/>
          <w:i w:val="false"/>
          <w:color w:val="000000"/>
          <w:sz w:val="28"/>
        </w:rPr>
        <w:t>нөмірі мен күні толтырылады ____________________________________________</w:t>
      </w:r>
    </w:p>
    <w:p>
      <w:pPr>
        <w:spacing w:after="0"/>
        <w:ind w:left="0"/>
        <w:jc w:val="both"/>
      </w:pPr>
      <w:r>
        <w:rPr>
          <w:rFonts w:ascii="Times New Roman"/>
          <w:b w:val="false"/>
          <w:i w:val="false"/>
          <w:color w:val="000000"/>
          <w:sz w:val="28"/>
        </w:rPr>
        <w:t>_____________________________________________________________________ /</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заболеваниями, перевозке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 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 20 ___ жылғы/года "___"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көшірмесі/копия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1917700"/>
                          </a:xfrm>
                          <a:prstGeom prst="rect">
                            <a:avLst/>
                          </a:prstGeom>
                        </pic:spPr>
                      </pic:pic>
                    </a:graphicData>
                  </a:graphic>
                </wp:inline>
              </w:drawing>
            </w:r>
          </w:p>
        </w:tc>
      </w:tr>
    </w:tbl>
    <w:bookmarkStart w:name="z259" w:id="172"/>
    <w:p>
      <w:pPr>
        <w:spacing w:after="0"/>
        <w:ind w:left="0"/>
        <w:jc w:val="left"/>
      </w:pPr>
      <w:r>
        <w:rPr>
          <w:rFonts w:ascii="Times New Roman"/>
          <w:b/>
          <w:i w:val="false"/>
          <w:color w:val="000000"/>
        </w:rPr>
        <w:t xml:space="preserve"> Ветеринариялық анықтама/ Ветеринарная справка № 00-00-00</w:t>
      </w:r>
    </w:p>
    <w:bookmarkEnd w:id="172"/>
    <w:p>
      <w:pPr>
        <w:spacing w:after="0"/>
        <w:ind w:left="0"/>
        <w:jc w:val="both"/>
      </w:pPr>
      <w:bookmarkStart w:name="z260" w:id="173"/>
      <w:r>
        <w:rPr>
          <w:rFonts w:ascii="Times New Roman"/>
          <w:b w:val="false"/>
          <w:i w:val="false"/>
          <w:color w:val="000000"/>
          <w:sz w:val="28"/>
        </w:rPr>
        <w:t>
      Үй, жабайы, зертханалық, теңіз, омыртқасыз, шаянтәріздес жануарлардың барлық</w:t>
      </w:r>
    </w:p>
    <w:bookmarkEnd w:id="173"/>
    <w:p>
      <w:pPr>
        <w:spacing w:after="0"/>
        <w:ind w:left="0"/>
        <w:jc w:val="both"/>
      </w:pPr>
      <w:r>
        <w:rPr>
          <w:rFonts w:ascii="Times New Roman"/>
          <w:b w:val="false"/>
          <w:i w:val="false"/>
          <w:color w:val="000000"/>
          <w:sz w:val="28"/>
        </w:rPr>
        <w:t>түрлеріне, балараларға, тұқымдық ұрыққа, эмбриондарға, инкубациялық</w:t>
      </w:r>
    </w:p>
    <w:p>
      <w:pPr>
        <w:spacing w:after="0"/>
        <w:ind w:left="0"/>
        <w:jc w:val="both"/>
      </w:pPr>
      <w:r>
        <w:rPr>
          <w:rFonts w:ascii="Times New Roman"/>
          <w:b w:val="false"/>
          <w:i w:val="false"/>
          <w:color w:val="000000"/>
          <w:sz w:val="28"/>
        </w:rPr>
        <w:t>жұмыртқаларға, балық уылдырығына, моллюскаларға, гидробионтарға /на все виды</w:t>
      </w:r>
    </w:p>
    <w:p>
      <w:pPr>
        <w:spacing w:after="0"/>
        <w:ind w:left="0"/>
        <w:jc w:val="both"/>
      </w:pPr>
      <w:r>
        <w:rPr>
          <w:rFonts w:ascii="Times New Roman"/>
          <w:b w:val="false"/>
          <w:i w:val="false"/>
          <w:color w:val="000000"/>
          <w:sz w:val="28"/>
        </w:rPr>
        <w:t>домашних, диких, лабораторных, морских, беспозвоночных, ракообразных животных,</w:t>
      </w:r>
    </w:p>
    <w:p>
      <w:pPr>
        <w:spacing w:after="0"/>
        <w:ind w:left="0"/>
        <w:jc w:val="both"/>
      </w:pPr>
      <w:r>
        <w:rPr>
          <w:rFonts w:ascii="Times New Roman"/>
          <w:b w:val="false"/>
          <w:i w:val="false"/>
          <w:color w:val="000000"/>
          <w:sz w:val="28"/>
        </w:rPr>
        <w:t>пчел, сперму производителей, эмбрионы, инкубационное яйцо, икру рыбы,</w:t>
      </w:r>
    </w:p>
    <w:p>
      <w:pPr>
        <w:spacing w:after="0"/>
        <w:ind w:left="0"/>
        <w:jc w:val="both"/>
      </w:pPr>
      <w:r>
        <w:rPr>
          <w:rFonts w:ascii="Times New Roman"/>
          <w:b w:val="false"/>
          <w:i w:val="false"/>
          <w:color w:val="000000"/>
          <w:sz w:val="28"/>
        </w:rPr>
        <w:t>моллюсков, гидробионтов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Жіберілі тиіс ветеринариялық қарап-тексеру кезінде ______________ /</w:t>
      </w:r>
    </w:p>
    <w:p>
      <w:pPr>
        <w:spacing w:after="0"/>
        <w:ind w:left="0"/>
        <w:jc w:val="both"/>
      </w:pPr>
      <w:r>
        <w:rPr>
          <w:rFonts w:ascii="Times New Roman"/>
          <w:b w:val="false"/>
          <w:i w:val="false"/>
          <w:color w:val="000000"/>
          <w:sz w:val="28"/>
        </w:rPr>
        <w:t>при ветеринарном осмотре подлежащих к отправке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жасы/</w:t>
            </w:r>
          </w:p>
          <w:p>
            <w:pPr>
              <w:spacing w:after="20"/>
              <w:ind w:left="20"/>
              <w:jc w:val="both"/>
            </w:pPr>
            <w:r>
              <w:rPr>
                <w:rFonts w:ascii="Times New Roman"/>
                <w:b w:val="false"/>
                <w:i w:val="false"/>
                <w:color w:val="000000"/>
                <w:sz w:val="20"/>
              </w:rPr>
              <w:t>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жынысы, /</w:t>
            </w:r>
          </w:p>
          <w:p>
            <w:pPr>
              <w:spacing w:after="20"/>
              <w:ind w:left="20"/>
              <w:jc w:val="both"/>
            </w:pPr>
            <w:r>
              <w:rPr>
                <w:rFonts w:ascii="Times New Roman"/>
                <w:b w:val="false"/>
                <w:i w:val="false"/>
                <w:color w:val="000000"/>
                <w:sz w:val="20"/>
              </w:rPr>
              <w:t>Порода,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174"/>
      <w:r>
        <w:rPr>
          <w:rFonts w:ascii="Times New Roman"/>
          <w:b w:val="false"/>
          <w:i w:val="false"/>
          <w:color w:val="000000"/>
          <w:sz w:val="28"/>
        </w:rPr>
        <w:t>
      Саны/ количество ____________ бас (орын, данасы) / голов (мест, штук).</w:t>
      </w:r>
    </w:p>
    <w:bookmarkEnd w:id="174"/>
    <w:p>
      <w:pPr>
        <w:spacing w:after="0"/>
        <w:ind w:left="0"/>
        <w:jc w:val="both"/>
      </w:pPr>
      <w:r>
        <w:rPr>
          <w:rFonts w:ascii="Times New Roman"/>
          <w:b w:val="false"/>
          <w:i w:val="false"/>
          <w:color w:val="000000"/>
          <w:sz w:val="28"/>
        </w:rPr>
        <w:t>5 (бес) бастан астам малды тасымалдағанда, жануарлардың тізімі жасалады, ол тізімге</w:t>
      </w:r>
    </w:p>
    <w:p>
      <w:pPr>
        <w:spacing w:after="0"/>
        <w:ind w:left="0"/>
        <w:jc w:val="both"/>
      </w:pPr>
      <w:r>
        <w:rPr>
          <w:rFonts w:ascii="Times New Roman"/>
          <w:b w:val="false"/>
          <w:i w:val="false"/>
          <w:color w:val="000000"/>
          <w:sz w:val="28"/>
        </w:rPr>
        <w:t>ветеринариялық дәрігер қол қояды және ол осы анықтаманың ажырамас бөлігі болып</w:t>
      </w:r>
    </w:p>
    <w:p>
      <w:pPr>
        <w:spacing w:after="0"/>
        <w:ind w:left="0"/>
        <w:jc w:val="both"/>
      </w:pPr>
      <w:r>
        <w:rPr>
          <w:rFonts w:ascii="Times New Roman"/>
          <w:b w:val="false"/>
          <w:i w:val="false"/>
          <w:color w:val="000000"/>
          <w:sz w:val="28"/>
        </w:rPr>
        <w:t>табылады / При перевозке более 5 (пяти) голов составляют список животных, который</w:t>
      </w:r>
    </w:p>
    <w:p>
      <w:pPr>
        <w:spacing w:after="0"/>
        <w:ind w:left="0"/>
        <w:jc w:val="both"/>
      </w:pPr>
      <w:r>
        <w:rPr>
          <w:rFonts w:ascii="Times New Roman"/>
          <w:b w:val="false"/>
          <w:i w:val="false"/>
          <w:color w:val="000000"/>
          <w:sz w:val="28"/>
        </w:rPr>
        <w:t>подписывается ветеринарным врачом и является неотъемлемой частью данной</w:t>
      </w:r>
    </w:p>
    <w:p>
      <w:pPr>
        <w:spacing w:after="0"/>
        <w:ind w:left="0"/>
        <w:jc w:val="both"/>
      </w:pPr>
      <w:r>
        <w:rPr>
          <w:rFonts w:ascii="Times New Roman"/>
          <w:b w:val="false"/>
          <w:i w:val="false"/>
          <w:color w:val="000000"/>
          <w:sz w:val="28"/>
        </w:rPr>
        <w:t>справки / Баларалар ұясымен (балара ұясы), балара пакеттері (ұясымен, ұясыз),</w:t>
      </w:r>
    </w:p>
    <w:p>
      <w:pPr>
        <w:spacing w:after="0"/>
        <w:ind w:left="0"/>
        <w:jc w:val="both"/>
      </w:pPr>
      <w:r>
        <w:rPr>
          <w:rFonts w:ascii="Times New Roman"/>
          <w:b w:val="false"/>
          <w:i w:val="false"/>
          <w:color w:val="000000"/>
          <w:sz w:val="28"/>
        </w:rPr>
        <w:t>аналық аралар / Улей с пчелами (пчелиная семья), пчелопакеты (сотовые, безсотовые),</w:t>
      </w:r>
    </w:p>
    <w:p>
      <w:pPr>
        <w:spacing w:after="0"/>
        <w:ind w:left="0"/>
        <w:jc w:val="both"/>
      </w:pPr>
      <w:r>
        <w:rPr>
          <w:rFonts w:ascii="Times New Roman"/>
          <w:b w:val="false"/>
          <w:i w:val="false"/>
          <w:color w:val="000000"/>
          <w:sz w:val="28"/>
        </w:rPr>
        <w:t>пчелиные матки.</w:t>
      </w:r>
    </w:p>
    <w:p>
      <w:pPr>
        <w:spacing w:after="0"/>
        <w:ind w:left="0"/>
        <w:jc w:val="both"/>
      </w:pPr>
      <w:r>
        <w:rPr>
          <w:rFonts w:ascii="Times New Roman"/>
          <w:b w:val="false"/>
          <w:i w:val="false"/>
          <w:color w:val="000000"/>
          <w:sz w:val="28"/>
        </w:rPr>
        <w:t>Ветеринариялық қарап-тексеруден өткен жануарлар, инфекциялық аурулар бойынша</w:t>
      </w:r>
    </w:p>
    <w:p>
      <w:pPr>
        <w:spacing w:after="0"/>
        <w:ind w:left="0"/>
        <w:jc w:val="both"/>
      </w:pPr>
      <w:r>
        <w:rPr>
          <w:rFonts w:ascii="Times New Roman"/>
          <w:b w:val="false"/>
          <w:i w:val="false"/>
          <w:color w:val="000000"/>
          <w:sz w:val="28"/>
        </w:rPr>
        <w:t>саламатты елді мекеннен (шаруашылықтан) шығарылып, мына бағытқа жіберілді /</w:t>
      </w:r>
    </w:p>
    <w:p>
      <w:pPr>
        <w:spacing w:after="0"/>
        <w:ind w:left="0"/>
        <w:jc w:val="both"/>
      </w:pPr>
      <w:r>
        <w:rPr>
          <w:rFonts w:ascii="Times New Roman"/>
          <w:b w:val="false"/>
          <w:i w:val="false"/>
          <w:color w:val="000000"/>
          <w:sz w:val="28"/>
        </w:rPr>
        <w:t>животные, подвергнутые ветеринарному осмотру, выходят из населенного пункта</w:t>
      </w:r>
    </w:p>
    <w:p>
      <w:pPr>
        <w:spacing w:after="0"/>
        <w:ind w:left="0"/>
        <w:jc w:val="both"/>
      </w:pPr>
      <w:r>
        <w:rPr>
          <w:rFonts w:ascii="Times New Roman"/>
          <w:b w:val="false"/>
          <w:i w:val="false"/>
          <w:color w:val="000000"/>
          <w:sz w:val="28"/>
        </w:rPr>
        <w:t>(хозяйства) благополучного по инфекционным болезням и направляются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 үшін жіберілді/для чего отправлен ___________________________________</w:t>
      </w:r>
    </w:p>
    <w:p>
      <w:pPr>
        <w:spacing w:after="0"/>
        <w:ind w:left="0"/>
        <w:jc w:val="both"/>
      </w:pPr>
      <w:r>
        <w:rPr>
          <w:rFonts w:ascii="Times New Roman"/>
          <w:b w:val="false"/>
          <w:i w:val="false"/>
          <w:color w:val="000000"/>
          <w:sz w:val="28"/>
        </w:rPr>
        <w:t>бордақылауға, өсіруге, союға, сатуға / для откорма, разведения, убоя, продажи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следует 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рейстің нөмірі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Бағыты бойынша/ по маршруту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негізгі жүру пункттерін немесе станцияларды және тиеу-түсіру пунктерін көрсету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станции, и погрузчно-разгрузочные</w:t>
      </w:r>
    </w:p>
    <w:p>
      <w:pPr>
        <w:spacing w:after="0"/>
        <w:ind w:left="0"/>
        <w:jc w:val="both"/>
      </w:pPr>
      <w:r>
        <w:rPr>
          <w:rFonts w:ascii="Times New Roman"/>
          <w:b w:val="false"/>
          <w:i w:val="false"/>
          <w:color w:val="000000"/>
          <w:sz w:val="28"/>
        </w:rPr>
        <w:t>пункты _____________________________________________________________</w:t>
      </w:r>
    </w:p>
    <w:p>
      <w:pPr>
        <w:spacing w:after="0"/>
        <w:ind w:left="0"/>
        <w:jc w:val="both"/>
      </w:pPr>
      <w:r>
        <w:rPr>
          <w:rFonts w:ascii="Times New Roman"/>
          <w:b w:val="false"/>
          <w:i w:val="false"/>
          <w:color w:val="000000"/>
          <w:sz w:val="28"/>
        </w:rPr>
        <w:t>Ерекше белгілер:/ Особые отметки: _____________________________________</w:t>
      </w:r>
    </w:p>
    <w:p>
      <w:pPr>
        <w:spacing w:after="0"/>
        <w:ind w:left="0"/>
        <w:jc w:val="both"/>
      </w:pPr>
      <w:r>
        <w:rPr>
          <w:rFonts w:ascii="Times New Roman"/>
          <w:b w:val="false"/>
          <w:i w:val="false"/>
          <w:color w:val="000000"/>
          <w:sz w:val="28"/>
        </w:rPr>
        <w:t>аса қауіпті, инфекциялық аурулармен ауыратын жануарларды жөнелту, ерекше</w:t>
      </w:r>
    </w:p>
    <w:p>
      <w:pPr>
        <w:spacing w:after="0"/>
        <w:ind w:left="0"/>
        <w:jc w:val="both"/>
      </w:pPr>
      <w:r>
        <w:rPr>
          <w:rFonts w:ascii="Times New Roman"/>
          <w:b w:val="false"/>
          <w:i w:val="false"/>
          <w:color w:val="000000"/>
          <w:sz w:val="28"/>
        </w:rPr>
        <w:t>жағдайларда және арнайы рұқсат (нұсқау) бойынша тасымалдау кезінде, оны кім</w:t>
      </w:r>
    </w:p>
    <w:p>
      <w:pPr>
        <w:spacing w:after="0"/>
        <w:ind w:left="0"/>
        <w:jc w:val="both"/>
      </w:pPr>
      <w:r>
        <w:rPr>
          <w:rFonts w:ascii="Times New Roman"/>
          <w:b w:val="false"/>
          <w:i w:val="false"/>
          <w:color w:val="000000"/>
          <w:sz w:val="28"/>
        </w:rPr>
        <w:t>бергені, нөмірі мен күні толтырылады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заболеваниями, перевозке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 ___ жылғы/года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bookmarkStart w:name="z263" w:id="175"/>
    <w:p>
      <w:pPr>
        <w:spacing w:after="0"/>
        <w:ind w:left="0"/>
        <w:jc w:val="left"/>
      </w:pPr>
      <w:r>
        <w:rPr>
          <w:rFonts w:ascii="Times New Roman"/>
          <w:b/>
          <w:i w:val="false"/>
          <w:color w:val="000000"/>
        </w:rPr>
        <w:t xml:space="preserve"> Ветеринариялық анықтама/ Ветеринарная справка № 00-00-00</w:t>
      </w:r>
    </w:p>
    <w:bookmarkEnd w:id="175"/>
    <w:p>
      <w:pPr>
        <w:spacing w:after="0"/>
        <w:ind w:left="0"/>
        <w:jc w:val="both"/>
      </w:pPr>
      <w:bookmarkStart w:name="z264" w:id="176"/>
      <w:r>
        <w:rPr>
          <w:rFonts w:ascii="Times New Roman"/>
          <w:b w:val="false"/>
          <w:i w:val="false"/>
          <w:color w:val="000000"/>
          <w:sz w:val="28"/>
        </w:rPr>
        <w:t>
      Үй және жабайы, омыртқасыз, шаянтәріздес жануарлардың еті мен ет өнімдеріне,</w:t>
      </w:r>
    </w:p>
    <w:bookmarkEnd w:id="176"/>
    <w:p>
      <w:pPr>
        <w:spacing w:after="0"/>
        <w:ind w:left="0"/>
        <w:jc w:val="both"/>
      </w:pPr>
      <w:r>
        <w:rPr>
          <w:rFonts w:ascii="Times New Roman"/>
          <w:b w:val="false"/>
          <w:i w:val="false"/>
          <w:color w:val="000000"/>
          <w:sz w:val="28"/>
        </w:rPr>
        <w:t>      құсты етіне, сүт және сүт өнімдеріне, балық және балық өнімдеріне, жұмыртқа және</w:t>
      </w:r>
    </w:p>
    <w:p>
      <w:pPr>
        <w:spacing w:after="0"/>
        <w:ind w:left="0"/>
        <w:jc w:val="both"/>
      </w:pPr>
      <w:r>
        <w:rPr>
          <w:rFonts w:ascii="Times New Roman"/>
          <w:b w:val="false"/>
          <w:i w:val="false"/>
          <w:color w:val="000000"/>
          <w:sz w:val="28"/>
        </w:rPr>
        <w:t>      жұмыртқадан жасалған тамақ өнімдеріне, балара балына, моллюскаларға,</w:t>
      </w:r>
    </w:p>
    <w:p>
      <w:pPr>
        <w:spacing w:after="0"/>
        <w:ind w:left="0"/>
        <w:jc w:val="both"/>
      </w:pPr>
      <w:r>
        <w:rPr>
          <w:rFonts w:ascii="Times New Roman"/>
          <w:b w:val="false"/>
          <w:i w:val="false"/>
          <w:color w:val="000000"/>
          <w:sz w:val="28"/>
        </w:rPr>
        <w:t>      гидробионтарға /на мясо домашних и диких, беспозвоночных, ракообразных</w:t>
      </w:r>
    </w:p>
    <w:p>
      <w:pPr>
        <w:spacing w:after="0"/>
        <w:ind w:left="0"/>
        <w:jc w:val="both"/>
      </w:pPr>
      <w:r>
        <w:rPr>
          <w:rFonts w:ascii="Times New Roman"/>
          <w:b w:val="false"/>
          <w:i w:val="false"/>
          <w:color w:val="000000"/>
          <w:sz w:val="28"/>
        </w:rPr>
        <w:t>      животных и мясную продукцию, на мясо птицы, на молоко и молочную продукцию,</w:t>
      </w:r>
    </w:p>
    <w:p>
      <w:pPr>
        <w:spacing w:after="0"/>
        <w:ind w:left="0"/>
        <w:jc w:val="both"/>
      </w:pPr>
      <w:r>
        <w:rPr>
          <w:rFonts w:ascii="Times New Roman"/>
          <w:b w:val="false"/>
          <w:i w:val="false"/>
          <w:color w:val="000000"/>
          <w:sz w:val="28"/>
        </w:rPr>
        <w:t>      на рыбу и рыбную продукцию, на яйцо и пищевую продукцию, изготовленную из яиц,</w:t>
      </w:r>
    </w:p>
    <w:p>
      <w:pPr>
        <w:spacing w:after="0"/>
        <w:ind w:left="0"/>
        <w:jc w:val="both"/>
      </w:pPr>
      <w:r>
        <w:rPr>
          <w:rFonts w:ascii="Times New Roman"/>
          <w:b w:val="false"/>
          <w:i w:val="false"/>
          <w:color w:val="000000"/>
          <w:sz w:val="28"/>
        </w:rPr>
        <w:t>      на пчелиный мед, на моллюсков, гидробинтов</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 /</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Жануардың жеке нөмірі/Индивидуальный номер животного 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Өнімнің атауы/Наименование продукции 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__________________________________________________</w:t>
      </w:r>
    </w:p>
    <w:p>
      <w:pPr>
        <w:spacing w:after="0"/>
        <w:ind w:left="0"/>
        <w:jc w:val="both"/>
      </w:pPr>
      <w:r>
        <w:rPr>
          <w:rFonts w:ascii="Times New Roman"/>
          <w:b w:val="false"/>
          <w:i w:val="false"/>
          <w:color w:val="000000"/>
          <w:sz w:val="28"/>
        </w:rPr>
        <w:t>Буып түю/Упаковка _____________________________________________________</w:t>
      </w:r>
    </w:p>
    <w:p>
      <w:pPr>
        <w:spacing w:after="0"/>
        <w:ind w:left="0"/>
        <w:jc w:val="both"/>
      </w:pPr>
      <w:r>
        <w:rPr>
          <w:rFonts w:ascii="Times New Roman"/>
          <w:b w:val="false"/>
          <w:i w:val="false"/>
          <w:color w:val="000000"/>
          <w:sz w:val="28"/>
        </w:rPr>
        <w:t>Таңбасы, сәйкестендіру нөмір / Маркировка,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Шығарылған жері/место выхода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кәсіпорынның атауы, объектінің есепке алу нөмірі, иесінің аты-жөні, тегі, мекенжайы,</w:t>
      </w:r>
    </w:p>
    <w:p>
      <w:pPr>
        <w:spacing w:after="0"/>
        <w:ind w:left="0"/>
        <w:jc w:val="both"/>
      </w:pPr>
      <w:r>
        <w:rPr>
          <w:rFonts w:ascii="Times New Roman"/>
          <w:b w:val="false"/>
          <w:i w:val="false"/>
          <w:color w:val="000000"/>
          <w:sz w:val="28"/>
        </w:rPr>
        <w:t>өндірілген күні/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объекта, инициалы, фамилия владельца,</w:t>
      </w:r>
    </w:p>
    <w:p>
      <w:pPr>
        <w:spacing w:after="0"/>
        <w:ind w:left="0"/>
        <w:jc w:val="both"/>
      </w:pPr>
      <w:r>
        <w:rPr>
          <w:rFonts w:ascii="Times New Roman"/>
          <w:b w:val="false"/>
          <w:i w:val="false"/>
          <w:color w:val="000000"/>
          <w:sz w:val="28"/>
        </w:rPr>
        <w:t>адрес, дата выработки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өткізілді/подвергнуты ветеринарному осмотру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Толық көлімде ветеринариялық-санитариялық сараптамадан өткізілді/ветеринарно-</w:t>
      </w:r>
    </w:p>
    <w:p>
      <w:pPr>
        <w:spacing w:after="0"/>
        <w:ind w:left="0"/>
        <w:jc w:val="both"/>
      </w:pPr>
      <w:r>
        <w:rPr>
          <w:rFonts w:ascii="Times New Roman"/>
          <w:b w:val="false"/>
          <w:i w:val="false"/>
          <w:color w:val="000000"/>
          <w:sz w:val="28"/>
        </w:rPr>
        <w:t>санитарной экспертизе в полном объеме (ия/жоқ, зертхананың атауы, сараптаманың</w:t>
      </w:r>
    </w:p>
    <w:p>
      <w:pPr>
        <w:spacing w:after="0"/>
        <w:ind w:left="0"/>
        <w:jc w:val="both"/>
      </w:pPr>
      <w:r>
        <w:rPr>
          <w:rFonts w:ascii="Times New Roman"/>
          <w:b w:val="false"/>
          <w:i w:val="false"/>
          <w:color w:val="000000"/>
          <w:sz w:val="28"/>
        </w:rPr>
        <w:t>нөмірі, зерттеулер нәтижелері/ да/нет, наименование лаборатории, номер экспертизы</w:t>
      </w:r>
    </w:p>
    <w:p>
      <w:pPr>
        <w:spacing w:after="0"/>
        <w:ind w:left="0"/>
        <w:jc w:val="both"/>
      </w:pPr>
      <w:r>
        <w:rPr>
          <w:rFonts w:ascii="Times New Roman"/>
          <w:b w:val="false"/>
          <w:i w:val="false"/>
          <w:color w:val="000000"/>
          <w:sz w:val="28"/>
        </w:rPr>
        <w:t>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 __________________________________</w:t>
      </w:r>
    </w:p>
    <w:p>
      <w:pPr>
        <w:spacing w:after="0"/>
        <w:ind w:left="0"/>
        <w:jc w:val="both"/>
      </w:pPr>
      <w:r>
        <w:rPr>
          <w:rFonts w:ascii="Times New Roman"/>
          <w:b w:val="false"/>
          <w:i w:val="false"/>
          <w:color w:val="000000"/>
          <w:sz w:val="28"/>
        </w:rPr>
        <w:t>ветеринариялық-санитариялық сараптамадан өткен шикізаттан жасалған/ изготовлены</w:t>
      </w:r>
    </w:p>
    <w:p>
      <w:pPr>
        <w:spacing w:after="0"/>
        <w:ind w:left="0"/>
        <w:jc w:val="both"/>
      </w:pPr>
      <w:r>
        <w:rPr>
          <w:rFonts w:ascii="Times New Roman"/>
          <w:b w:val="false"/>
          <w:i w:val="false"/>
          <w:color w:val="000000"/>
          <w:sz w:val="28"/>
        </w:rPr>
        <w:t>из сырья, прошедшего ветеринарно- санитарную экспертизу (зертхананың атауы,</w:t>
      </w:r>
    </w:p>
    <w:p>
      <w:pPr>
        <w:spacing w:after="0"/>
        <w:ind w:left="0"/>
        <w:jc w:val="both"/>
      </w:pPr>
      <w:r>
        <w:rPr>
          <w:rFonts w:ascii="Times New Roman"/>
          <w:b w:val="false"/>
          <w:i w:val="false"/>
          <w:color w:val="000000"/>
          <w:sz w:val="28"/>
        </w:rPr>
        <w:t>сараптаманың нөмірі, зерттеулердің нәтижелер/ наименование лаборатории, номер</w:t>
      </w:r>
    </w:p>
    <w:p>
      <w:pPr>
        <w:spacing w:after="0"/>
        <w:ind w:left="0"/>
        <w:jc w:val="both"/>
      </w:pPr>
      <w:r>
        <w:rPr>
          <w:rFonts w:ascii="Times New Roman"/>
          <w:b w:val="false"/>
          <w:i w:val="false"/>
          <w:color w:val="000000"/>
          <w:sz w:val="28"/>
        </w:rPr>
        <w:t>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есепке алу нөмірі бар кәсіпорындарында сойылған, сау жануарлардан алынған</w:t>
      </w:r>
    </w:p>
    <w:p>
      <w:pPr>
        <w:spacing w:after="0"/>
        <w:ind w:left="0"/>
        <w:jc w:val="both"/>
      </w:pPr>
      <w:r>
        <w:rPr>
          <w:rFonts w:ascii="Times New Roman"/>
          <w:b w:val="false"/>
          <w:i w:val="false"/>
          <w:color w:val="000000"/>
          <w:sz w:val="28"/>
        </w:rPr>
        <w:t>(керектісінің асты сызылсын) және жарамды деп танылды/ получены от убоя</w:t>
      </w:r>
    </w:p>
    <w:p>
      <w:pPr>
        <w:spacing w:after="0"/>
        <w:ind w:left="0"/>
        <w:jc w:val="both"/>
      </w:pPr>
      <w:r>
        <w:rPr>
          <w:rFonts w:ascii="Times New Roman"/>
          <w:b w:val="false"/>
          <w:i w:val="false"/>
          <w:color w:val="000000"/>
          <w:sz w:val="28"/>
        </w:rPr>
        <w:t>здоровых животных на предприятиях, имеющих учетные номера (нужное</w:t>
      </w:r>
    </w:p>
    <w:p>
      <w:pPr>
        <w:spacing w:after="0"/>
        <w:ind w:left="0"/>
        <w:jc w:val="both"/>
      </w:pPr>
      <w:r>
        <w:rPr>
          <w:rFonts w:ascii="Times New Roman"/>
          <w:b w:val="false"/>
          <w:i w:val="false"/>
          <w:color w:val="000000"/>
          <w:sz w:val="28"/>
        </w:rPr>
        <w:t>подчеркнуть) и признаны годной для 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шектеусіз, шектеулермен өткізу Қазақстан Республикасы Ауыл шаруашылығы</w:t>
      </w:r>
    </w:p>
    <w:p>
      <w:pPr>
        <w:spacing w:after="0"/>
        <w:ind w:left="0"/>
        <w:jc w:val="both"/>
      </w:pPr>
      <w:r>
        <w:rPr>
          <w:rFonts w:ascii="Times New Roman"/>
          <w:b w:val="false"/>
          <w:i w:val="false"/>
          <w:color w:val="000000"/>
          <w:sz w:val="28"/>
        </w:rPr>
        <w:t>министрінің 2015 жылғы 29 маусымдағы № 7-1/587 бұйрығымен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11940 болып тіркелген)</w:t>
      </w:r>
    </w:p>
    <w:p>
      <w:pPr>
        <w:spacing w:after="0"/>
        <w:ind w:left="0"/>
        <w:jc w:val="both"/>
      </w:pPr>
      <w:r>
        <w:rPr>
          <w:rFonts w:ascii="Times New Roman"/>
          <w:b w:val="false"/>
          <w:i w:val="false"/>
          <w:color w:val="000000"/>
          <w:sz w:val="28"/>
        </w:rPr>
        <w:t>бекітілген Ветеринариялық (ветеринариялық-санитариялық) қағидаларға сәйкес қайта</w:t>
      </w:r>
    </w:p>
    <w:p>
      <w:pPr>
        <w:spacing w:after="0"/>
        <w:ind w:left="0"/>
        <w:jc w:val="both"/>
      </w:pPr>
      <w:r>
        <w:rPr>
          <w:rFonts w:ascii="Times New Roman"/>
          <w:b w:val="false"/>
          <w:i w:val="false"/>
          <w:color w:val="000000"/>
          <w:sz w:val="28"/>
        </w:rPr>
        <w:t>өңдеу себептерін, шарттарын, режимін көрсету / реализация без ограничений,</w:t>
      </w:r>
    </w:p>
    <w:p>
      <w:pPr>
        <w:spacing w:after="0"/>
        <w:ind w:left="0"/>
        <w:jc w:val="both"/>
      </w:pPr>
      <w:r>
        <w:rPr>
          <w:rFonts w:ascii="Times New Roman"/>
          <w:b w:val="false"/>
          <w:i w:val="false"/>
          <w:color w:val="000000"/>
          <w:sz w:val="28"/>
        </w:rPr>
        <w:t>с ограничениями – указать причины, условия, режим переработки согласно</w:t>
      </w:r>
    </w:p>
    <w:p>
      <w:pPr>
        <w:spacing w:after="0"/>
        <w:ind w:left="0"/>
        <w:jc w:val="both"/>
      </w:pPr>
      <w:r>
        <w:rPr>
          <w:rFonts w:ascii="Times New Roman"/>
          <w:b w:val="false"/>
          <w:i w:val="false"/>
          <w:color w:val="000000"/>
          <w:sz w:val="28"/>
        </w:rPr>
        <w:t xml:space="preserve">Ветеринарным (ветеринарно-санитарным) правилам, утвержденным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29 июня 2015 года № 7-1/587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11940).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Баратын бағыты/путь следования_____________________ межелі пункт және сатып</w:t>
      </w:r>
    </w:p>
    <w:p>
      <w:pPr>
        <w:spacing w:after="0"/>
        <w:ind w:left="0"/>
        <w:jc w:val="both"/>
      </w:pPr>
      <w:r>
        <w:rPr>
          <w:rFonts w:ascii="Times New Roman"/>
          <w:b w:val="false"/>
          <w:i w:val="false"/>
          <w:color w:val="000000"/>
          <w:sz w:val="28"/>
        </w:rPr>
        <w:t>алушы/пункт назначения и покупатель 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следуют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 нөмірі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 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 және күнін көрсету қажет/ Транспортные средства перед отправкой очищены</w:t>
      </w:r>
    </w:p>
    <w:p>
      <w:pPr>
        <w:spacing w:after="0"/>
        <w:ind w:left="0"/>
        <w:jc w:val="both"/>
      </w:pPr>
      <w:r>
        <w:rPr>
          <w:rFonts w:ascii="Times New Roman"/>
          <w:b w:val="false"/>
          <w:i w:val="false"/>
          <w:color w:val="000000"/>
          <w:sz w:val="28"/>
        </w:rPr>
        <w:t>или продезинфицированы, указать номер акта и дата выдачи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20 ___жылғы/года "___" ________________</w:t>
      </w:r>
    </w:p>
    <w:p>
      <w:pPr>
        <w:spacing w:after="0"/>
        <w:ind w:left="0"/>
        <w:jc w:val="both"/>
      </w:pPr>
      <w:r>
        <w:rPr>
          <w:rFonts w:ascii="Times New Roman"/>
          <w:b w:val="false"/>
          <w:i w:val="false"/>
          <w:color w:val="000000"/>
          <w:sz w:val="28"/>
        </w:rPr>
        <w:t>көшірмесі/копия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60600" cy="1917700"/>
                          </a:xfrm>
                          <a:prstGeom prst="rect">
                            <a:avLst/>
                          </a:prstGeom>
                        </pic:spPr>
                      </pic:pic>
                    </a:graphicData>
                  </a:graphic>
                </wp:inline>
              </w:drawing>
            </w:r>
          </w:p>
        </w:tc>
      </w:tr>
    </w:tbl>
    <w:bookmarkStart w:name="z266" w:id="177"/>
    <w:p>
      <w:pPr>
        <w:spacing w:after="0"/>
        <w:ind w:left="0"/>
        <w:jc w:val="left"/>
      </w:pPr>
      <w:r>
        <w:rPr>
          <w:rFonts w:ascii="Times New Roman"/>
          <w:b/>
          <w:i w:val="false"/>
          <w:color w:val="000000"/>
        </w:rPr>
        <w:t xml:space="preserve"> Ветеринариялық анықтама/ Ветеринарная справка № 00-00-00</w:t>
      </w:r>
    </w:p>
    <w:bookmarkEnd w:id="177"/>
    <w:p>
      <w:pPr>
        <w:spacing w:after="0"/>
        <w:ind w:left="0"/>
        <w:jc w:val="both"/>
      </w:pPr>
      <w:bookmarkStart w:name="z267" w:id="178"/>
      <w:r>
        <w:rPr>
          <w:rFonts w:ascii="Times New Roman"/>
          <w:b w:val="false"/>
          <w:i w:val="false"/>
          <w:color w:val="000000"/>
          <w:sz w:val="28"/>
        </w:rPr>
        <w:t>
      Үй және жабайы, омыртқасыз, шаянтәріздес жануарлардың еті мен ет өнімдеріне,</w:t>
      </w:r>
    </w:p>
    <w:bookmarkEnd w:id="178"/>
    <w:p>
      <w:pPr>
        <w:spacing w:after="0"/>
        <w:ind w:left="0"/>
        <w:jc w:val="both"/>
      </w:pPr>
      <w:r>
        <w:rPr>
          <w:rFonts w:ascii="Times New Roman"/>
          <w:b w:val="false"/>
          <w:i w:val="false"/>
          <w:color w:val="000000"/>
          <w:sz w:val="28"/>
        </w:rPr>
        <w:t>      құсты етіне, сүт және сүт өнімдеріне, балық және балық өнімдеріне, жұмыртқа және</w:t>
      </w:r>
    </w:p>
    <w:p>
      <w:pPr>
        <w:spacing w:after="0"/>
        <w:ind w:left="0"/>
        <w:jc w:val="both"/>
      </w:pPr>
      <w:r>
        <w:rPr>
          <w:rFonts w:ascii="Times New Roman"/>
          <w:b w:val="false"/>
          <w:i w:val="false"/>
          <w:color w:val="000000"/>
          <w:sz w:val="28"/>
        </w:rPr>
        <w:t>      жұмыртқадан жасалған тамақ өнімдеріне, балара балына, моллюскаларға,</w:t>
      </w:r>
    </w:p>
    <w:p>
      <w:pPr>
        <w:spacing w:after="0"/>
        <w:ind w:left="0"/>
        <w:jc w:val="both"/>
      </w:pPr>
      <w:r>
        <w:rPr>
          <w:rFonts w:ascii="Times New Roman"/>
          <w:b w:val="false"/>
          <w:i w:val="false"/>
          <w:color w:val="000000"/>
          <w:sz w:val="28"/>
        </w:rPr>
        <w:t>      гидробионттарға /на мясо домашних и диких, беспозвоночных, ракообразных</w:t>
      </w:r>
    </w:p>
    <w:p>
      <w:pPr>
        <w:spacing w:after="0"/>
        <w:ind w:left="0"/>
        <w:jc w:val="both"/>
      </w:pPr>
      <w:r>
        <w:rPr>
          <w:rFonts w:ascii="Times New Roman"/>
          <w:b w:val="false"/>
          <w:i w:val="false"/>
          <w:color w:val="000000"/>
          <w:sz w:val="28"/>
        </w:rPr>
        <w:t>      животных и мясную продукцию, на мясо птицы, на молоко и молочную продукцию,</w:t>
      </w:r>
    </w:p>
    <w:p>
      <w:pPr>
        <w:spacing w:after="0"/>
        <w:ind w:left="0"/>
        <w:jc w:val="both"/>
      </w:pPr>
      <w:r>
        <w:rPr>
          <w:rFonts w:ascii="Times New Roman"/>
          <w:b w:val="false"/>
          <w:i w:val="false"/>
          <w:color w:val="000000"/>
          <w:sz w:val="28"/>
        </w:rPr>
        <w:t>      на рыбу и рыбную продукцию, на яйцо и пищевую продукцию, изготовленную из яиц,</w:t>
      </w:r>
    </w:p>
    <w:p>
      <w:pPr>
        <w:spacing w:after="0"/>
        <w:ind w:left="0"/>
        <w:jc w:val="both"/>
      </w:pPr>
      <w:r>
        <w:rPr>
          <w:rFonts w:ascii="Times New Roman"/>
          <w:b w:val="false"/>
          <w:i w:val="false"/>
          <w:color w:val="000000"/>
          <w:sz w:val="28"/>
        </w:rPr>
        <w:t>      на пчелиный мед, на моллюсков, гидробионтов</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Жануардың жеке нөмірі/Индивидуальный номер животного 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Өнімнің атауы/Наименование продукции 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Азып түю/Число мест _____________________________________________________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____________________________________________________</w:t>
      </w:r>
    </w:p>
    <w:p>
      <w:pPr>
        <w:spacing w:after="0"/>
        <w:ind w:left="0"/>
        <w:jc w:val="both"/>
      </w:pPr>
      <w:r>
        <w:rPr>
          <w:rFonts w:ascii="Times New Roman"/>
          <w:b w:val="false"/>
          <w:i w:val="false"/>
          <w:color w:val="000000"/>
          <w:sz w:val="28"/>
        </w:rPr>
        <w:t>Буып түю/Упаковка _______________________________________________________</w:t>
      </w:r>
    </w:p>
    <w:p>
      <w:pPr>
        <w:spacing w:after="0"/>
        <w:ind w:left="0"/>
        <w:jc w:val="both"/>
      </w:pPr>
      <w:r>
        <w:rPr>
          <w:rFonts w:ascii="Times New Roman"/>
          <w:b w:val="false"/>
          <w:i w:val="false"/>
          <w:color w:val="000000"/>
          <w:sz w:val="28"/>
        </w:rPr>
        <w:t>Таңбасы, сәйкестендіру нөмір / Маркировка,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Шыққан жері/место выхода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кәсіпорынның атауы, объектінің есепке алу нөмірі, иесінің аты-жөні, тегі, мекенжайы,</w:t>
      </w:r>
    </w:p>
    <w:p>
      <w:pPr>
        <w:spacing w:after="0"/>
        <w:ind w:left="0"/>
        <w:jc w:val="both"/>
      </w:pPr>
      <w:r>
        <w:rPr>
          <w:rFonts w:ascii="Times New Roman"/>
          <w:b w:val="false"/>
          <w:i w:val="false"/>
          <w:color w:val="000000"/>
          <w:sz w:val="28"/>
        </w:rPr>
        <w:t>өндірілген күні/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объекта, инициалы, фамилия владельца,</w:t>
      </w:r>
    </w:p>
    <w:p>
      <w:pPr>
        <w:spacing w:after="0"/>
        <w:ind w:left="0"/>
        <w:jc w:val="both"/>
      </w:pPr>
      <w:r>
        <w:rPr>
          <w:rFonts w:ascii="Times New Roman"/>
          <w:b w:val="false"/>
          <w:i w:val="false"/>
          <w:color w:val="000000"/>
          <w:sz w:val="28"/>
        </w:rPr>
        <w:t>адрес, дата выработки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өткізілді/подвергнуты ветеринарному осмотру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Толық көлемде ветеринариялық-санитариялық сараптамадан өткізілді/ ветеринарно-</w:t>
      </w:r>
    </w:p>
    <w:p>
      <w:pPr>
        <w:spacing w:after="0"/>
        <w:ind w:left="0"/>
        <w:jc w:val="both"/>
      </w:pPr>
      <w:r>
        <w:rPr>
          <w:rFonts w:ascii="Times New Roman"/>
          <w:b w:val="false"/>
          <w:i w:val="false"/>
          <w:color w:val="000000"/>
          <w:sz w:val="28"/>
        </w:rPr>
        <w:t>санитарной экспертизе в полном объеме (ия/жоқ, зертхананың атауы, сараптаманың</w:t>
      </w:r>
    </w:p>
    <w:p>
      <w:pPr>
        <w:spacing w:after="0"/>
        <w:ind w:left="0"/>
        <w:jc w:val="both"/>
      </w:pPr>
      <w:r>
        <w:rPr>
          <w:rFonts w:ascii="Times New Roman"/>
          <w:b w:val="false"/>
          <w:i w:val="false"/>
          <w:color w:val="000000"/>
          <w:sz w:val="28"/>
        </w:rPr>
        <w:t>нөмірі, зерттеулер нәтижелері/ да/нет, наименование лаборатории, номер экспертизы</w:t>
      </w:r>
    </w:p>
    <w:p>
      <w:pPr>
        <w:spacing w:after="0"/>
        <w:ind w:left="0"/>
        <w:jc w:val="both"/>
      </w:pPr>
      <w:r>
        <w:rPr>
          <w:rFonts w:ascii="Times New Roman"/>
          <w:b w:val="false"/>
          <w:i w:val="false"/>
          <w:color w:val="000000"/>
          <w:sz w:val="28"/>
        </w:rPr>
        <w:t>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ветеринариялық-санитариялық сараптамадан өткен шикізаттан жасалған/ изготовлены</w:t>
      </w:r>
    </w:p>
    <w:p>
      <w:pPr>
        <w:spacing w:after="0"/>
        <w:ind w:left="0"/>
        <w:jc w:val="both"/>
      </w:pPr>
      <w:r>
        <w:rPr>
          <w:rFonts w:ascii="Times New Roman"/>
          <w:b w:val="false"/>
          <w:i w:val="false"/>
          <w:color w:val="000000"/>
          <w:sz w:val="28"/>
        </w:rPr>
        <w:t>из сырья, прошедшего ветеринарно- санитарную экспертизу (зертхананың атауы,</w:t>
      </w:r>
    </w:p>
    <w:p>
      <w:pPr>
        <w:spacing w:after="0"/>
        <w:ind w:left="0"/>
        <w:jc w:val="both"/>
      </w:pPr>
      <w:r>
        <w:rPr>
          <w:rFonts w:ascii="Times New Roman"/>
          <w:b w:val="false"/>
          <w:i w:val="false"/>
          <w:color w:val="000000"/>
          <w:sz w:val="28"/>
        </w:rPr>
        <w:t>сараптаманың нөмірі, зерттеулер нәтижелері/ наименование лаборатории, номер</w:t>
      </w:r>
    </w:p>
    <w:p>
      <w:pPr>
        <w:spacing w:after="0"/>
        <w:ind w:left="0"/>
        <w:jc w:val="both"/>
      </w:pPr>
      <w:r>
        <w:rPr>
          <w:rFonts w:ascii="Times New Roman"/>
          <w:b w:val="false"/>
          <w:i w:val="false"/>
          <w:color w:val="000000"/>
          <w:sz w:val="28"/>
        </w:rPr>
        <w:t>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есепке алу нөмірі бар кәсіпорындарында сойылған, сау жануарлардан алынған</w:t>
      </w:r>
    </w:p>
    <w:p>
      <w:pPr>
        <w:spacing w:after="0"/>
        <w:ind w:left="0"/>
        <w:jc w:val="both"/>
      </w:pPr>
      <w:r>
        <w:rPr>
          <w:rFonts w:ascii="Times New Roman"/>
          <w:b w:val="false"/>
          <w:i w:val="false"/>
          <w:color w:val="000000"/>
          <w:sz w:val="28"/>
        </w:rPr>
        <w:t>(керектісінің асты сызылсын) және жарамды деп танылды/ получены от убоя</w:t>
      </w:r>
    </w:p>
    <w:p>
      <w:pPr>
        <w:spacing w:after="0"/>
        <w:ind w:left="0"/>
        <w:jc w:val="both"/>
      </w:pPr>
      <w:r>
        <w:rPr>
          <w:rFonts w:ascii="Times New Roman"/>
          <w:b w:val="false"/>
          <w:i w:val="false"/>
          <w:color w:val="000000"/>
          <w:sz w:val="28"/>
        </w:rPr>
        <w:t>здоровых животных на предприятиях, имеющих учетные номера (нужное</w:t>
      </w:r>
    </w:p>
    <w:p>
      <w:pPr>
        <w:spacing w:after="0"/>
        <w:ind w:left="0"/>
        <w:jc w:val="both"/>
      </w:pPr>
      <w:r>
        <w:rPr>
          <w:rFonts w:ascii="Times New Roman"/>
          <w:b w:val="false"/>
          <w:i w:val="false"/>
          <w:color w:val="000000"/>
          <w:sz w:val="28"/>
        </w:rPr>
        <w:t>подчеркнуть) и признаны годной для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шектеусіз, шектеулермен өткізу Қазақстан Республикасы Ауыл шаруашылығы</w:t>
      </w:r>
    </w:p>
    <w:p>
      <w:pPr>
        <w:spacing w:after="0"/>
        <w:ind w:left="0"/>
        <w:jc w:val="both"/>
      </w:pPr>
      <w:r>
        <w:rPr>
          <w:rFonts w:ascii="Times New Roman"/>
          <w:b w:val="false"/>
          <w:i w:val="false"/>
          <w:color w:val="000000"/>
          <w:sz w:val="28"/>
        </w:rPr>
        <w:t>министрінің 2015 жылғы 29 маусымдағы № 7-1/587 бұйрығымен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11940 болып тіркелген)</w:t>
      </w:r>
    </w:p>
    <w:p>
      <w:pPr>
        <w:spacing w:after="0"/>
        <w:ind w:left="0"/>
        <w:jc w:val="both"/>
      </w:pPr>
      <w:r>
        <w:rPr>
          <w:rFonts w:ascii="Times New Roman"/>
          <w:b w:val="false"/>
          <w:i w:val="false"/>
          <w:color w:val="000000"/>
          <w:sz w:val="28"/>
        </w:rPr>
        <w:t>бекітілген Ветеринариялық (ветеринариялық-санитариялық) қағидаларға сәйкес қайта</w:t>
      </w:r>
    </w:p>
    <w:p>
      <w:pPr>
        <w:spacing w:after="0"/>
        <w:ind w:left="0"/>
        <w:jc w:val="both"/>
      </w:pPr>
      <w:r>
        <w:rPr>
          <w:rFonts w:ascii="Times New Roman"/>
          <w:b w:val="false"/>
          <w:i w:val="false"/>
          <w:color w:val="000000"/>
          <w:sz w:val="28"/>
        </w:rPr>
        <w:t>өңдеу себептерін, шарттарын, режимін көрсету / реализация без ограничений,</w:t>
      </w:r>
    </w:p>
    <w:p>
      <w:pPr>
        <w:spacing w:after="0"/>
        <w:ind w:left="0"/>
        <w:jc w:val="both"/>
      </w:pPr>
      <w:r>
        <w:rPr>
          <w:rFonts w:ascii="Times New Roman"/>
          <w:b w:val="false"/>
          <w:i w:val="false"/>
          <w:color w:val="000000"/>
          <w:sz w:val="28"/>
        </w:rPr>
        <w:t>с ограничениями – указать причины, условия, режим переработки согласно</w:t>
      </w:r>
    </w:p>
    <w:p>
      <w:pPr>
        <w:spacing w:after="0"/>
        <w:ind w:left="0"/>
        <w:jc w:val="both"/>
      </w:pPr>
      <w:r>
        <w:rPr>
          <w:rFonts w:ascii="Times New Roman"/>
          <w:b w:val="false"/>
          <w:i w:val="false"/>
          <w:color w:val="000000"/>
          <w:sz w:val="28"/>
        </w:rPr>
        <w:t>Ветеринарным (ветеринарно-санитарным) правилам, утвержденным 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29 июня 2015 года № 7-1/587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11940)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Баратын бағыты/путь следования _______________________ межелі пункт және сатып</w:t>
      </w:r>
    </w:p>
    <w:p>
      <w:pPr>
        <w:spacing w:after="0"/>
        <w:ind w:left="0"/>
        <w:jc w:val="both"/>
      </w:pPr>
      <w:r>
        <w:rPr>
          <w:rFonts w:ascii="Times New Roman"/>
          <w:b w:val="false"/>
          <w:i w:val="false"/>
          <w:color w:val="000000"/>
          <w:sz w:val="28"/>
        </w:rPr>
        <w:t>алушы/пункт назначения и покупатель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следуют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 нөмірі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 және күнін көрсету қажет/ Транспортные средства перед отправкой очищены</w:t>
      </w:r>
    </w:p>
    <w:p>
      <w:pPr>
        <w:spacing w:after="0"/>
        <w:ind w:left="0"/>
        <w:jc w:val="both"/>
      </w:pPr>
      <w:r>
        <w:rPr>
          <w:rFonts w:ascii="Times New Roman"/>
          <w:b w:val="false"/>
          <w:i w:val="false"/>
          <w:color w:val="000000"/>
          <w:sz w:val="28"/>
        </w:rPr>
        <w:t>или продезинфицированы, указать номер акта и дата выдачи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 20 ___ жылғы/года</w:t>
      </w:r>
    </w:p>
    <w:p>
      <w:pPr>
        <w:spacing w:after="0"/>
        <w:ind w:left="0"/>
        <w:jc w:val="both"/>
      </w:pPr>
      <w:r>
        <w:rPr>
          <w:rFonts w:ascii="Times New Roman"/>
          <w:b w:val="false"/>
          <w:i w:val="false"/>
          <w:color w:val="000000"/>
          <w:sz w:val="28"/>
        </w:rPr>
        <w:t>"___"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1917700"/>
                          </a:xfrm>
                          <a:prstGeom prst="rect">
                            <a:avLst/>
                          </a:prstGeom>
                        </pic:spPr>
                      </pic:pic>
                    </a:graphicData>
                  </a:graphic>
                </wp:inline>
              </w:drawing>
            </w:r>
          </w:p>
        </w:tc>
      </w:tr>
    </w:tbl>
    <w:bookmarkStart w:name="z269" w:id="179"/>
    <w:p>
      <w:pPr>
        <w:spacing w:after="0"/>
        <w:ind w:left="0"/>
        <w:jc w:val="left"/>
      </w:pPr>
      <w:r>
        <w:rPr>
          <w:rFonts w:ascii="Times New Roman"/>
          <w:b/>
          <w:i w:val="false"/>
          <w:color w:val="000000"/>
        </w:rPr>
        <w:t xml:space="preserve"> Ветеринариялық анықтама/ Ветеринарная справка № 00-00-00</w:t>
      </w:r>
    </w:p>
    <w:bookmarkEnd w:id="179"/>
    <w:p>
      <w:pPr>
        <w:spacing w:after="0"/>
        <w:ind w:left="0"/>
        <w:jc w:val="both"/>
      </w:pPr>
      <w:bookmarkStart w:name="z270" w:id="180"/>
      <w:r>
        <w:rPr>
          <w:rFonts w:ascii="Times New Roman"/>
          <w:b w:val="false"/>
          <w:i w:val="false"/>
          <w:color w:val="000000"/>
          <w:sz w:val="28"/>
        </w:rPr>
        <w:t>
      Жануарлардан алынатын шикізатқа, моллюскаларға, гидробионттарға және азыққа/</w:t>
      </w:r>
    </w:p>
    <w:bookmarkEnd w:id="180"/>
    <w:p>
      <w:pPr>
        <w:spacing w:after="0"/>
        <w:ind w:left="0"/>
        <w:jc w:val="both"/>
      </w:pPr>
      <w:r>
        <w:rPr>
          <w:rFonts w:ascii="Times New Roman"/>
          <w:b w:val="false"/>
          <w:i w:val="false"/>
          <w:color w:val="000000"/>
          <w:sz w:val="28"/>
        </w:rPr>
        <w:t>на сырье животного происхождения, моллюсков, гидробионтов и корма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Шикізат атауы/Наименование сырья _______________________________________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w:t>
      </w:r>
    </w:p>
    <w:p>
      <w:pPr>
        <w:spacing w:after="0"/>
        <w:ind w:left="0"/>
        <w:jc w:val="both"/>
      </w:pPr>
      <w:r>
        <w:rPr>
          <w:rFonts w:ascii="Times New Roman"/>
          <w:b w:val="false"/>
          <w:i w:val="false"/>
          <w:color w:val="000000"/>
          <w:sz w:val="28"/>
        </w:rPr>
        <w:t>Буып түю/Упаковка _____________________________________________________</w:t>
      </w:r>
    </w:p>
    <w:p>
      <w:pPr>
        <w:spacing w:after="0"/>
        <w:ind w:left="0"/>
        <w:jc w:val="both"/>
      </w:pPr>
      <w:r>
        <w:rPr>
          <w:rFonts w:ascii="Times New Roman"/>
          <w:b w:val="false"/>
          <w:i w:val="false"/>
          <w:color w:val="000000"/>
          <w:sz w:val="28"/>
        </w:rPr>
        <w:t>Таңбалау (сырға, заттаңба)/Маркировка (бирка, ярлык) _______________________</w:t>
      </w:r>
    </w:p>
    <w:p>
      <w:pPr>
        <w:spacing w:after="0"/>
        <w:ind w:left="0"/>
        <w:jc w:val="both"/>
      </w:pPr>
      <w:r>
        <w:rPr>
          <w:rFonts w:ascii="Times New Roman"/>
          <w:b w:val="false"/>
          <w:i w:val="false"/>
          <w:color w:val="000000"/>
          <w:sz w:val="28"/>
        </w:rPr>
        <w:t>Шыққан жері/место выхода __________________ кәсіпорынның атауы, есепке алу</w:t>
      </w:r>
    </w:p>
    <w:p>
      <w:pPr>
        <w:spacing w:after="0"/>
        <w:ind w:left="0"/>
        <w:jc w:val="both"/>
      </w:pPr>
      <w:r>
        <w:rPr>
          <w:rFonts w:ascii="Times New Roman"/>
          <w:b w:val="false"/>
          <w:i w:val="false"/>
          <w:color w:val="000000"/>
          <w:sz w:val="28"/>
        </w:rPr>
        <w:t>нөмірі, иесінің аты-жөні, тегі, мекенжайы, өнімнің өндірілген күні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инициалы, фамилия владельца, адрес,</w:t>
      </w:r>
    </w:p>
    <w:p>
      <w:pPr>
        <w:spacing w:after="0"/>
        <w:ind w:left="0"/>
        <w:jc w:val="both"/>
      </w:pPr>
      <w:r>
        <w:rPr>
          <w:rFonts w:ascii="Times New Roman"/>
          <w:b w:val="false"/>
          <w:i w:val="false"/>
          <w:color w:val="000000"/>
          <w:sz w:val="28"/>
        </w:rPr>
        <w:t>дата изготовления продукции 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өткен /подвергнутые ветеринарному осмотру:</w:t>
      </w:r>
    </w:p>
    <w:p>
      <w:pPr>
        <w:spacing w:after="0"/>
        <w:ind w:left="0"/>
        <w:jc w:val="both"/>
      </w:pPr>
      <w:r>
        <w:rPr>
          <w:rFonts w:ascii="Times New Roman"/>
          <w:b w:val="false"/>
          <w:i w:val="false"/>
          <w:color w:val="000000"/>
          <w:sz w:val="28"/>
        </w:rPr>
        <w:t>есепке алу нөмірі бар кәсіпорындарда сойылған сау жануарлардан алынған/</w:t>
      </w:r>
    </w:p>
    <w:p>
      <w:pPr>
        <w:spacing w:after="0"/>
        <w:ind w:left="0"/>
        <w:jc w:val="both"/>
      </w:pPr>
      <w:r>
        <w:rPr>
          <w:rFonts w:ascii="Times New Roman"/>
          <w:b w:val="false"/>
          <w:i w:val="false"/>
          <w:color w:val="000000"/>
          <w:sz w:val="28"/>
        </w:rPr>
        <w:t>полученые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соңғы 3 (үш) айда жануарлардың инфекциялық, аса қауіпті және карантиндік</w:t>
      </w:r>
    </w:p>
    <w:p>
      <w:pPr>
        <w:spacing w:after="0"/>
        <w:ind w:left="0"/>
        <w:jc w:val="both"/>
      </w:pPr>
      <w:r>
        <w:rPr>
          <w:rFonts w:ascii="Times New Roman"/>
          <w:b w:val="false"/>
          <w:i w:val="false"/>
          <w:color w:val="000000"/>
          <w:sz w:val="28"/>
        </w:rPr>
        <w:t>ауруларынан, сондай-ақ сібір жарасынан (мамық жүнді тері және былғары тері</w:t>
      </w:r>
    </w:p>
    <w:p>
      <w:pPr>
        <w:spacing w:after="0"/>
        <w:ind w:left="0"/>
        <w:jc w:val="both"/>
      </w:pPr>
      <w:r>
        <w:rPr>
          <w:rFonts w:ascii="Times New Roman"/>
          <w:b w:val="false"/>
          <w:i w:val="false"/>
          <w:color w:val="000000"/>
          <w:sz w:val="28"/>
        </w:rPr>
        <w:t>шиқызатты) және сальмонеллезден (мамығы мен қанаттары) саламатты</w:t>
      </w:r>
    </w:p>
    <w:p>
      <w:pPr>
        <w:spacing w:after="0"/>
        <w:ind w:left="0"/>
        <w:jc w:val="both"/>
      </w:pPr>
      <w:r>
        <w:rPr>
          <w:rFonts w:ascii="Times New Roman"/>
          <w:b w:val="false"/>
          <w:i w:val="false"/>
          <w:color w:val="000000"/>
          <w:sz w:val="28"/>
        </w:rPr>
        <w:t>шаруашылықтардан және мекеннен шығады / происходит из хозяйств и местности,</w:t>
      </w:r>
    </w:p>
    <w:p>
      <w:pPr>
        <w:spacing w:after="0"/>
        <w:ind w:left="0"/>
        <w:jc w:val="both"/>
      </w:pPr>
      <w:r>
        <w:rPr>
          <w:rFonts w:ascii="Times New Roman"/>
          <w:b w:val="false"/>
          <w:i w:val="false"/>
          <w:color w:val="000000"/>
          <w:sz w:val="28"/>
        </w:rPr>
        <w:t>благополучных по заразным, особо опасным и карантинным болезням животных,</w:t>
      </w:r>
    </w:p>
    <w:p>
      <w:pPr>
        <w:spacing w:after="0"/>
        <w:ind w:left="0"/>
        <w:jc w:val="both"/>
      </w:pPr>
      <w:r>
        <w:rPr>
          <w:rFonts w:ascii="Times New Roman"/>
          <w:b w:val="false"/>
          <w:i w:val="false"/>
          <w:color w:val="000000"/>
          <w:sz w:val="28"/>
        </w:rPr>
        <w:t>в течение последних 3 (трех) месяцев, а также по сибирской язве (для пушно-</w:t>
      </w:r>
    </w:p>
    <w:p>
      <w:pPr>
        <w:spacing w:after="0"/>
        <w:ind w:left="0"/>
        <w:jc w:val="both"/>
      </w:pPr>
      <w:r>
        <w:rPr>
          <w:rFonts w:ascii="Times New Roman"/>
          <w:b w:val="false"/>
          <w:i w:val="false"/>
          <w:color w:val="000000"/>
          <w:sz w:val="28"/>
        </w:rPr>
        <w:t>мехового и кожевенного сырья) и сальмонеллезу (для пуха и пера); жиналған былғары</w:t>
      </w:r>
    </w:p>
    <w:p>
      <w:pPr>
        <w:spacing w:after="0"/>
        <w:ind w:left="0"/>
        <w:jc w:val="both"/>
      </w:pPr>
      <w:r>
        <w:rPr>
          <w:rFonts w:ascii="Times New Roman"/>
          <w:b w:val="false"/>
          <w:i w:val="false"/>
          <w:color w:val="000000"/>
          <w:sz w:val="28"/>
        </w:rPr>
        <w:t>тері шикізаттары, осындай зерттеулерге рұқсаты бар мемлекеттік ветеринариялық</w:t>
      </w:r>
    </w:p>
    <w:p>
      <w:pPr>
        <w:spacing w:after="0"/>
        <w:ind w:left="0"/>
        <w:jc w:val="both"/>
      </w:pPr>
      <w:r>
        <w:rPr>
          <w:rFonts w:ascii="Times New Roman"/>
          <w:b w:val="false"/>
          <w:i w:val="false"/>
          <w:color w:val="000000"/>
          <w:sz w:val="28"/>
        </w:rPr>
        <w:t>зертханада сібір жарасына толық зерттеліп, теріс нәтиже берілді / сборное кожевенное</w:t>
      </w:r>
    </w:p>
    <w:p>
      <w:pPr>
        <w:spacing w:after="0"/>
        <w:ind w:left="0"/>
        <w:jc w:val="both"/>
      </w:pPr>
      <w:r>
        <w:rPr>
          <w:rFonts w:ascii="Times New Roman"/>
          <w:b w:val="false"/>
          <w:i w:val="false"/>
          <w:color w:val="000000"/>
          <w:sz w:val="28"/>
        </w:rPr>
        <w:t>сырье, полностью происследованно государственной ветеринарной лабораторией,</w:t>
      </w:r>
    </w:p>
    <w:p>
      <w:pPr>
        <w:spacing w:after="0"/>
        <w:ind w:left="0"/>
        <w:jc w:val="both"/>
      </w:pPr>
      <w:r>
        <w:rPr>
          <w:rFonts w:ascii="Times New Roman"/>
          <w:b w:val="false"/>
          <w:i w:val="false"/>
          <w:color w:val="000000"/>
          <w:sz w:val="28"/>
        </w:rPr>
        <w:t>имеющей разрешение на такие исследования, на сибирскую язву, отрицательный</w:t>
      </w:r>
    </w:p>
    <w:p>
      <w:pPr>
        <w:spacing w:after="0"/>
        <w:ind w:left="0"/>
        <w:jc w:val="both"/>
      </w:pPr>
      <w:r>
        <w:rPr>
          <w:rFonts w:ascii="Times New Roman"/>
          <w:b w:val="false"/>
          <w:i w:val="false"/>
          <w:color w:val="000000"/>
          <w:sz w:val="28"/>
        </w:rPr>
        <w:t>результат; баратын бағыты / путь следования 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 / 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следуют 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 нөмірі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подвергнутая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нөмірін және күнін көрсету қажет/Транспортные средства перед отправкой очищены</w:t>
      </w:r>
    </w:p>
    <w:p>
      <w:pPr>
        <w:spacing w:after="0"/>
        <w:ind w:left="0"/>
        <w:jc w:val="both"/>
      </w:pPr>
      <w:r>
        <w:rPr>
          <w:rFonts w:ascii="Times New Roman"/>
          <w:b w:val="false"/>
          <w:i w:val="false"/>
          <w:color w:val="000000"/>
          <w:sz w:val="28"/>
        </w:rPr>
        <w:t>или продезинфицированны, указать номер акта и дату выдачи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20 ___ жылғы/года "___" __________________</w:t>
      </w:r>
    </w:p>
    <w:p>
      <w:pPr>
        <w:spacing w:after="0"/>
        <w:ind w:left="0"/>
        <w:jc w:val="both"/>
      </w:pPr>
      <w:r>
        <w:rPr>
          <w:rFonts w:ascii="Times New Roman"/>
          <w:b w:val="false"/>
          <w:i w:val="false"/>
          <w:color w:val="000000"/>
          <w:sz w:val="28"/>
        </w:rPr>
        <w:t>көшірмесі/копия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60600" cy="1917700"/>
                          </a:xfrm>
                          <a:prstGeom prst="rect">
                            <a:avLst/>
                          </a:prstGeom>
                        </pic:spPr>
                      </pic:pic>
                    </a:graphicData>
                  </a:graphic>
                </wp:inline>
              </w:drawing>
            </w:r>
          </w:p>
        </w:tc>
      </w:tr>
    </w:tbl>
    <w:bookmarkStart w:name="z272" w:id="181"/>
    <w:p>
      <w:pPr>
        <w:spacing w:after="0"/>
        <w:ind w:left="0"/>
        <w:jc w:val="left"/>
      </w:pPr>
      <w:r>
        <w:rPr>
          <w:rFonts w:ascii="Times New Roman"/>
          <w:b/>
          <w:i w:val="false"/>
          <w:color w:val="000000"/>
        </w:rPr>
        <w:t xml:space="preserve"> Ветеринариялық анықтама/ Ветеринарная справка № 00-00-00</w:t>
      </w:r>
    </w:p>
    <w:bookmarkEnd w:id="181"/>
    <w:p>
      <w:pPr>
        <w:spacing w:after="0"/>
        <w:ind w:left="0"/>
        <w:jc w:val="both"/>
      </w:pPr>
      <w:bookmarkStart w:name="z273" w:id="182"/>
      <w:r>
        <w:rPr>
          <w:rFonts w:ascii="Times New Roman"/>
          <w:b w:val="false"/>
          <w:i w:val="false"/>
          <w:color w:val="000000"/>
          <w:sz w:val="28"/>
        </w:rPr>
        <w:t>
      Жануарлардан алынатын шикізатқа, моллюскаларға, гидробионттарға және азыққа/</w:t>
      </w:r>
    </w:p>
    <w:bookmarkEnd w:id="182"/>
    <w:p>
      <w:pPr>
        <w:spacing w:after="0"/>
        <w:ind w:left="0"/>
        <w:jc w:val="both"/>
      </w:pPr>
      <w:r>
        <w:rPr>
          <w:rFonts w:ascii="Times New Roman"/>
          <w:b w:val="false"/>
          <w:i w:val="false"/>
          <w:color w:val="000000"/>
          <w:sz w:val="28"/>
        </w:rPr>
        <w:t>на сырье животного происхождения, моллюсков, гидробионтов и корма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 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Шикізат атауы/Наименование сырья _______________________________________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__________________________________________________</w:t>
      </w:r>
    </w:p>
    <w:p>
      <w:pPr>
        <w:spacing w:after="0"/>
        <w:ind w:left="0"/>
        <w:jc w:val="both"/>
      </w:pPr>
      <w:r>
        <w:rPr>
          <w:rFonts w:ascii="Times New Roman"/>
          <w:b w:val="false"/>
          <w:i w:val="false"/>
          <w:color w:val="000000"/>
          <w:sz w:val="28"/>
        </w:rPr>
        <w:t>Буып түю/Упаковка ______________________________________________________</w:t>
      </w:r>
    </w:p>
    <w:p>
      <w:pPr>
        <w:spacing w:after="0"/>
        <w:ind w:left="0"/>
        <w:jc w:val="both"/>
      </w:pPr>
      <w:r>
        <w:rPr>
          <w:rFonts w:ascii="Times New Roman"/>
          <w:b w:val="false"/>
          <w:i w:val="false"/>
          <w:color w:val="000000"/>
          <w:sz w:val="28"/>
        </w:rPr>
        <w:t>Таңбалау (сырға, заттаңба)/Маркировка (бирка, ярлык) ________________________</w:t>
      </w:r>
    </w:p>
    <w:p>
      <w:pPr>
        <w:spacing w:after="0"/>
        <w:ind w:left="0"/>
        <w:jc w:val="both"/>
      </w:pPr>
      <w:r>
        <w:rPr>
          <w:rFonts w:ascii="Times New Roman"/>
          <w:b w:val="false"/>
          <w:i w:val="false"/>
          <w:color w:val="000000"/>
          <w:sz w:val="28"/>
        </w:rPr>
        <w:t>Шыққан жері/место выхода________________________________________________</w:t>
      </w:r>
    </w:p>
    <w:p>
      <w:pPr>
        <w:spacing w:after="0"/>
        <w:ind w:left="0"/>
        <w:jc w:val="both"/>
      </w:pPr>
      <w:r>
        <w:rPr>
          <w:rFonts w:ascii="Times New Roman"/>
          <w:b w:val="false"/>
          <w:i w:val="false"/>
          <w:color w:val="000000"/>
          <w:sz w:val="28"/>
        </w:rPr>
        <w:t>кәсіпорынның атауы, есепке алу нөмірі, иесінің аты-жөні, тегі, мекенжайы, өндірілген</w:t>
      </w:r>
    </w:p>
    <w:p>
      <w:pPr>
        <w:spacing w:after="0"/>
        <w:ind w:left="0"/>
        <w:jc w:val="both"/>
      </w:pPr>
      <w:r>
        <w:rPr>
          <w:rFonts w:ascii="Times New Roman"/>
          <w:b w:val="false"/>
          <w:i w:val="false"/>
          <w:color w:val="000000"/>
          <w:sz w:val="28"/>
        </w:rPr>
        <w:t>күні 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инициалы, фамилия владельца, адрес,</w:t>
      </w:r>
    </w:p>
    <w:p>
      <w:pPr>
        <w:spacing w:after="0"/>
        <w:ind w:left="0"/>
        <w:jc w:val="both"/>
      </w:pPr>
      <w:r>
        <w:rPr>
          <w:rFonts w:ascii="Times New Roman"/>
          <w:b w:val="false"/>
          <w:i w:val="false"/>
          <w:color w:val="000000"/>
          <w:sz w:val="28"/>
        </w:rPr>
        <w:t>дата изготовления продукции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өткен /подвергнуты ветеринарному осмотру:</w:t>
      </w:r>
    </w:p>
    <w:p>
      <w:pPr>
        <w:spacing w:after="0"/>
        <w:ind w:left="0"/>
        <w:jc w:val="both"/>
      </w:pPr>
      <w:r>
        <w:rPr>
          <w:rFonts w:ascii="Times New Roman"/>
          <w:b w:val="false"/>
          <w:i w:val="false"/>
          <w:color w:val="000000"/>
          <w:sz w:val="28"/>
        </w:rPr>
        <w:t>есепке алу нөмірі бар кәсіпорындарда сойылған, сау жануарлардан алынған/</w:t>
      </w:r>
    </w:p>
    <w:p>
      <w:pPr>
        <w:spacing w:after="0"/>
        <w:ind w:left="0"/>
        <w:jc w:val="both"/>
      </w:pPr>
      <w:r>
        <w:rPr>
          <w:rFonts w:ascii="Times New Roman"/>
          <w:b w:val="false"/>
          <w:i w:val="false"/>
          <w:color w:val="000000"/>
          <w:sz w:val="28"/>
        </w:rPr>
        <w:t>полученые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соңғы 3 (үш) айда жануарлардың инфекциялық, аса қауіпті және карантиндік</w:t>
      </w:r>
    </w:p>
    <w:p>
      <w:pPr>
        <w:spacing w:after="0"/>
        <w:ind w:left="0"/>
        <w:jc w:val="both"/>
      </w:pPr>
      <w:r>
        <w:rPr>
          <w:rFonts w:ascii="Times New Roman"/>
          <w:b w:val="false"/>
          <w:i w:val="false"/>
          <w:color w:val="000000"/>
          <w:sz w:val="28"/>
        </w:rPr>
        <w:t>ауруларынан, сондай-ақ сібір жарасынан (мамық жүнді тері және үлдір шикізаты)</w:t>
      </w:r>
    </w:p>
    <w:p>
      <w:pPr>
        <w:spacing w:after="0"/>
        <w:ind w:left="0"/>
        <w:jc w:val="both"/>
      </w:pPr>
      <w:r>
        <w:rPr>
          <w:rFonts w:ascii="Times New Roman"/>
          <w:b w:val="false"/>
          <w:i w:val="false"/>
          <w:color w:val="000000"/>
          <w:sz w:val="28"/>
        </w:rPr>
        <w:t>және сальмонеллезден (мамығы мен қанаттары) саламатты шаруашылықтардан және</w:t>
      </w:r>
    </w:p>
    <w:p>
      <w:pPr>
        <w:spacing w:after="0"/>
        <w:ind w:left="0"/>
        <w:jc w:val="both"/>
      </w:pPr>
      <w:r>
        <w:rPr>
          <w:rFonts w:ascii="Times New Roman"/>
          <w:b w:val="false"/>
          <w:i w:val="false"/>
          <w:color w:val="000000"/>
          <w:sz w:val="28"/>
        </w:rPr>
        <w:t>жергілікті мекеннен шығады / происходит из хозяйств и местности, благополучных</w:t>
      </w:r>
    </w:p>
    <w:p>
      <w:pPr>
        <w:spacing w:after="0"/>
        <w:ind w:left="0"/>
        <w:jc w:val="both"/>
      </w:pPr>
      <w:r>
        <w:rPr>
          <w:rFonts w:ascii="Times New Roman"/>
          <w:b w:val="false"/>
          <w:i w:val="false"/>
          <w:color w:val="000000"/>
          <w:sz w:val="28"/>
        </w:rPr>
        <w:t>по заразным, особо опасным и карантинным болезням животных, в течение последних</w:t>
      </w:r>
    </w:p>
    <w:p>
      <w:pPr>
        <w:spacing w:after="0"/>
        <w:ind w:left="0"/>
        <w:jc w:val="both"/>
      </w:pPr>
      <w:r>
        <w:rPr>
          <w:rFonts w:ascii="Times New Roman"/>
          <w:b w:val="false"/>
          <w:i w:val="false"/>
          <w:color w:val="000000"/>
          <w:sz w:val="28"/>
        </w:rPr>
        <w:t>3 (трех) месяцев, а также по сибирской язве (для пушно-мехового и кожевенного</w:t>
      </w:r>
    </w:p>
    <w:p>
      <w:pPr>
        <w:spacing w:after="0"/>
        <w:ind w:left="0"/>
        <w:jc w:val="both"/>
      </w:pPr>
      <w:r>
        <w:rPr>
          <w:rFonts w:ascii="Times New Roman"/>
          <w:b w:val="false"/>
          <w:i w:val="false"/>
          <w:color w:val="000000"/>
          <w:sz w:val="28"/>
        </w:rPr>
        <w:t>сырья) и сальмонеллезу (для пуха и пера); жиналған тері шикізаты осындай</w:t>
      </w:r>
    </w:p>
    <w:p>
      <w:pPr>
        <w:spacing w:after="0"/>
        <w:ind w:left="0"/>
        <w:jc w:val="both"/>
      </w:pPr>
      <w:r>
        <w:rPr>
          <w:rFonts w:ascii="Times New Roman"/>
          <w:b w:val="false"/>
          <w:i w:val="false"/>
          <w:color w:val="000000"/>
          <w:sz w:val="28"/>
        </w:rPr>
        <w:t>зерттеулерге рұқсаты бар мемлекеттік ветеринариялық зертханада сібір жарасына</w:t>
      </w:r>
    </w:p>
    <w:p>
      <w:pPr>
        <w:spacing w:after="0"/>
        <w:ind w:left="0"/>
        <w:jc w:val="both"/>
      </w:pPr>
      <w:r>
        <w:rPr>
          <w:rFonts w:ascii="Times New Roman"/>
          <w:b w:val="false"/>
          <w:i w:val="false"/>
          <w:color w:val="000000"/>
          <w:sz w:val="28"/>
        </w:rPr>
        <w:t>толық зерттелді, теріс нәтиже /сборное кожевенное сырье, полностью происследовано</w:t>
      </w:r>
    </w:p>
    <w:p>
      <w:pPr>
        <w:spacing w:after="0"/>
        <w:ind w:left="0"/>
        <w:jc w:val="both"/>
      </w:pPr>
      <w:r>
        <w:rPr>
          <w:rFonts w:ascii="Times New Roman"/>
          <w:b w:val="false"/>
          <w:i w:val="false"/>
          <w:color w:val="000000"/>
          <w:sz w:val="28"/>
        </w:rPr>
        <w:t>государственной ветеринарной лабораторией, имеющей разрешения на такие</w:t>
      </w:r>
    </w:p>
    <w:p>
      <w:pPr>
        <w:spacing w:after="0"/>
        <w:ind w:left="0"/>
        <w:jc w:val="both"/>
      </w:pPr>
      <w:r>
        <w:rPr>
          <w:rFonts w:ascii="Times New Roman"/>
          <w:b w:val="false"/>
          <w:i w:val="false"/>
          <w:color w:val="000000"/>
          <w:sz w:val="28"/>
        </w:rPr>
        <w:t>исследования, на сибирскую язву, отрицательный результат; баратын бағыты /путь</w:t>
      </w:r>
    </w:p>
    <w:p>
      <w:pPr>
        <w:spacing w:after="0"/>
        <w:ind w:left="0"/>
        <w:jc w:val="both"/>
      </w:pPr>
      <w:r>
        <w:rPr>
          <w:rFonts w:ascii="Times New Roman"/>
          <w:b w:val="false"/>
          <w:i w:val="false"/>
          <w:color w:val="000000"/>
          <w:sz w:val="28"/>
        </w:rPr>
        <w:t>следования 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Көлік түрі/вид транспорта ___________________________________________________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 нөмірі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подвергнутая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 және күнін көрсету қажет / Транспортные средства перед отправкой очищены</w:t>
      </w:r>
    </w:p>
    <w:p>
      <w:pPr>
        <w:spacing w:after="0"/>
        <w:ind w:left="0"/>
        <w:jc w:val="both"/>
      </w:pPr>
      <w:r>
        <w:rPr>
          <w:rFonts w:ascii="Times New Roman"/>
          <w:b w:val="false"/>
          <w:i w:val="false"/>
          <w:color w:val="000000"/>
          <w:sz w:val="28"/>
        </w:rPr>
        <w:t>или продезинфицированы, указать номер акта и дату выдачи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 ___ жылғы/года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276" w:id="183"/>
    <w:p>
      <w:pPr>
        <w:spacing w:after="0"/>
        <w:ind w:left="0"/>
        <w:jc w:val="left"/>
      </w:pPr>
      <w:r>
        <w:rPr>
          <w:rFonts w:ascii="Times New Roman"/>
          <w:b/>
          <w:i w:val="false"/>
          <w:color w:val="000000"/>
        </w:rPr>
        <w:t xml:space="preserve"> Перечень обязательных и дополнительных исследований, проводимых лабораториями ветеринарно-санитарной экспертизы</w:t>
      </w:r>
    </w:p>
    <w:bookmarkEnd w:id="183"/>
    <w:bookmarkStart w:name="z277" w:id="184"/>
    <w:p>
      <w:pPr>
        <w:spacing w:after="0"/>
        <w:ind w:left="0"/>
        <w:jc w:val="both"/>
      </w:pPr>
      <w:r>
        <w:rPr>
          <w:rFonts w:ascii="Times New Roman"/>
          <w:b w:val="false"/>
          <w:i w:val="false"/>
          <w:color w:val="000000"/>
          <w:sz w:val="28"/>
        </w:rPr>
        <w:t xml:space="preserve">
      1. Обязательные исследования мяса: </w:t>
      </w:r>
    </w:p>
    <w:bookmarkEnd w:id="184"/>
    <w:bookmarkStart w:name="z278" w:id="185"/>
    <w:p>
      <w:pPr>
        <w:spacing w:after="0"/>
        <w:ind w:left="0"/>
        <w:jc w:val="both"/>
      </w:pPr>
      <w:r>
        <w:rPr>
          <w:rFonts w:ascii="Times New Roman"/>
          <w:b w:val="false"/>
          <w:i w:val="false"/>
          <w:color w:val="000000"/>
          <w:sz w:val="28"/>
        </w:rPr>
        <w:t>
      1) органолептический осмотр туши, внутренних органов и головы, со вскрытием всех доступных лимфатических узлов и разрезами внутренних органов;</w:t>
      </w:r>
    </w:p>
    <w:bookmarkEnd w:id="185"/>
    <w:bookmarkStart w:name="z279" w:id="186"/>
    <w:p>
      <w:pPr>
        <w:spacing w:after="0"/>
        <w:ind w:left="0"/>
        <w:jc w:val="both"/>
      </w:pPr>
      <w:r>
        <w:rPr>
          <w:rFonts w:ascii="Times New Roman"/>
          <w:b w:val="false"/>
          <w:i w:val="false"/>
          <w:color w:val="000000"/>
          <w:sz w:val="28"/>
        </w:rPr>
        <w:t xml:space="preserve">
      2) проба варкой; </w:t>
      </w:r>
    </w:p>
    <w:bookmarkEnd w:id="186"/>
    <w:bookmarkStart w:name="z280" w:id="187"/>
    <w:p>
      <w:pPr>
        <w:spacing w:after="0"/>
        <w:ind w:left="0"/>
        <w:jc w:val="both"/>
      </w:pPr>
      <w:r>
        <w:rPr>
          <w:rFonts w:ascii="Times New Roman"/>
          <w:b w:val="false"/>
          <w:i w:val="false"/>
          <w:color w:val="000000"/>
          <w:sz w:val="28"/>
        </w:rPr>
        <w:t xml:space="preserve">
      3) исследование на финноз (цистицеркоз); </w:t>
      </w:r>
    </w:p>
    <w:bookmarkEnd w:id="187"/>
    <w:bookmarkStart w:name="z281" w:id="188"/>
    <w:p>
      <w:pPr>
        <w:spacing w:after="0"/>
        <w:ind w:left="0"/>
        <w:jc w:val="both"/>
      </w:pPr>
      <w:r>
        <w:rPr>
          <w:rFonts w:ascii="Times New Roman"/>
          <w:b w:val="false"/>
          <w:i w:val="false"/>
          <w:color w:val="000000"/>
          <w:sz w:val="28"/>
        </w:rPr>
        <w:t>
      4) исследование на трихинеллез;</w:t>
      </w:r>
    </w:p>
    <w:bookmarkEnd w:id="188"/>
    <w:bookmarkStart w:name="z282" w:id="189"/>
    <w:p>
      <w:pPr>
        <w:spacing w:after="0"/>
        <w:ind w:left="0"/>
        <w:jc w:val="both"/>
      </w:pPr>
      <w:r>
        <w:rPr>
          <w:rFonts w:ascii="Times New Roman"/>
          <w:b w:val="false"/>
          <w:i w:val="false"/>
          <w:color w:val="000000"/>
          <w:sz w:val="28"/>
        </w:rPr>
        <w:t>
      5) исследование на сап головы лошади;</w:t>
      </w:r>
    </w:p>
    <w:bookmarkEnd w:id="189"/>
    <w:bookmarkStart w:name="z283" w:id="190"/>
    <w:p>
      <w:pPr>
        <w:spacing w:after="0"/>
        <w:ind w:left="0"/>
        <w:jc w:val="both"/>
      </w:pPr>
      <w:r>
        <w:rPr>
          <w:rFonts w:ascii="Times New Roman"/>
          <w:b w:val="false"/>
          <w:i w:val="false"/>
          <w:color w:val="000000"/>
          <w:sz w:val="28"/>
        </w:rPr>
        <w:t>
      6) определение общего радиационного фона проб.</w:t>
      </w:r>
    </w:p>
    <w:bookmarkEnd w:id="190"/>
    <w:bookmarkStart w:name="z284" w:id="191"/>
    <w:p>
      <w:pPr>
        <w:spacing w:after="0"/>
        <w:ind w:left="0"/>
        <w:jc w:val="both"/>
      </w:pPr>
      <w:r>
        <w:rPr>
          <w:rFonts w:ascii="Times New Roman"/>
          <w:b w:val="false"/>
          <w:i w:val="false"/>
          <w:color w:val="000000"/>
          <w:sz w:val="28"/>
        </w:rPr>
        <w:t xml:space="preserve">
      2. Дополнительные исследования мяса в случае выявления отклонений от ветеринарных нормативов при проведении обязательных исследований: </w:t>
      </w:r>
    </w:p>
    <w:bookmarkEnd w:id="191"/>
    <w:bookmarkStart w:name="z285" w:id="192"/>
    <w:p>
      <w:pPr>
        <w:spacing w:after="0"/>
        <w:ind w:left="0"/>
        <w:jc w:val="both"/>
      </w:pPr>
      <w:r>
        <w:rPr>
          <w:rFonts w:ascii="Times New Roman"/>
          <w:b w:val="false"/>
          <w:i w:val="false"/>
          <w:color w:val="000000"/>
          <w:sz w:val="28"/>
        </w:rPr>
        <w:t>
      1) бактериоскопия мазков-отпечатков из подозрительных лимфатических узлов, внутренних органов или участков туши;</w:t>
      </w:r>
    </w:p>
    <w:bookmarkEnd w:id="192"/>
    <w:bookmarkStart w:name="z286" w:id="193"/>
    <w:p>
      <w:pPr>
        <w:spacing w:after="0"/>
        <w:ind w:left="0"/>
        <w:jc w:val="both"/>
      </w:pPr>
      <w:r>
        <w:rPr>
          <w:rFonts w:ascii="Times New Roman"/>
          <w:b w:val="false"/>
          <w:i w:val="false"/>
          <w:color w:val="000000"/>
          <w:sz w:val="28"/>
        </w:rPr>
        <w:t>
      2) биохимическое исследование (включая токсикологическое исследование).</w:t>
      </w:r>
    </w:p>
    <w:bookmarkEnd w:id="193"/>
    <w:bookmarkStart w:name="z287" w:id="194"/>
    <w:p>
      <w:pPr>
        <w:spacing w:after="0"/>
        <w:ind w:left="0"/>
        <w:jc w:val="both"/>
      </w:pPr>
      <w:r>
        <w:rPr>
          <w:rFonts w:ascii="Times New Roman"/>
          <w:b w:val="false"/>
          <w:i w:val="false"/>
          <w:color w:val="000000"/>
          <w:sz w:val="28"/>
        </w:rPr>
        <w:t xml:space="preserve">
      3. Обязательные исследования молока и кисломолочной продукции (домашнего приготовления): </w:t>
      </w:r>
    </w:p>
    <w:bookmarkEnd w:id="194"/>
    <w:bookmarkStart w:name="z288" w:id="195"/>
    <w:p>
      <w:pPr>
        <w:spacing w:after="0"/>
        <w:ind w:left="0"/>
        <w:jc w:val="both"/>
      </w:pPr>
      <w:r>
        <w:rPr>
          <w:rFonts w:ascii="Times New Roman"/>
          <w:b w:val="false"/>
          <w:i w:val="false"/>
          <w:color w:val="000000"/>
          <w:sz w:val="28"/>
        </w:rPr>
        <w:t>
      1) органолептическое исследование;</w:t>
      </w:r>
    </w:p>
    <w:bookmarkEnd w:id="195"/>
    <w:bookmarkStart w:name="z289" w:id="196"/>
    <w:p>
      <w:pPr>
        <w:spacing w:after="0"/>
        <w:ind w:left="0"/>
        <w:jc w:val="both"/>
      </w:pPr>
      <w:r>
        <w:rPr>
          <w:rFonts w:ascii="Times New Roman"/>
          <w:b w:val="false"/>
          <w:i w:val="false"/>
          <w:color w:val="000000"/>
          <w:sz w:val="28"/>
        </w:rPr>
        <w:t>
      2) определение плотности;</w:t>
      </w:r>
    </w:p>
    <w:bookmarkEnd w:id="196"/>
    <w:bookmarkStart w:name="z290" w:id="197"/>
    <w:p>
      <w:pPr>
        <w:spacing w:after="0"/>
        <w:ind w:left="0"/>
        <w:jc w:val="both"/>
      </w:pPr>
      <w:r>
        <w:rPr>
          <w:rFonts w:ascii="Times New Roman"/>
          <w:b w:val="false"/>
          <w:i w:val="false"/>
          <w:color w:val="000000"/>
          <w:sz w:val="28"/>
        </w:rPr>
        <w:t xml:space="preserve">
      3) определение кислотности; </w:t>
      </w:r>
    </w:p>
    <w:bookmarkEnd w:id="197"/>
    <w:bookmarkStart w:name="z291" w:id="198"/>
    <w:p>
      <w:pPr>
        <w:spacing w:after="0"/>
        <w:ind w:left="0"/>
        <w:jc w:val="both"/>
      </w:pPr>
      <w:r>
        <w:rPr>
          <w:rFonts w:ascii="Times New Roman"/>
          <w:b w:val="false"/>
          <w:i w:val="false"/>
          <w:color w:val="000000"/>
          <w:sz w:val="28"/>
        </w:rPr>
        <w:t>
      4) определение степени чистоты;</w:t>
      </w:r>
    </w:p>
    <w:bookmarkEnd w:id="198"/>
    <w:bookmarkStart w:name="z292" w:id="199"/>
    <w:p>
      <w:pPr>
        <w:spacing w:after="0"/>
        <w:ind w:left="0"/>
        <w:jc w:val="both"/>
      </w:pPr>
      <w:r>
        <w:rPr>
          <w:rFonts w:ascii="Times New Roman"/>
          <w:b w:val="false"/>
          <w:i w:val="false"/>
          <w:color w:val="000000"/>
          <w:sz w:val="28"/>
        </w:rPr>
        <w:t>
      5) кольцевая реакция молока на бруцеллез;</w:t>
      </w:r>
    </w:p>
    <w:bookmarkEnd w:id="199"/>
    <w:bookmarkStart w:name="z293" w:id="200"/>
    <w:p>
      <w:pPr>
        <w:spacing w:after="0"/>
        <w:ind w:left="0"/>
        <w:jc w:val="both"/>
      </w:pPr>
      <w:r>
        <w:rPr>
          <w:rFonts w:ascii="Times New Roman"/>
          <w:b w:val="false"/>
          <w:i w:val="false"/>
          <w:color w:val="000000"/>
          <w:sz w:val="28"/>
        </w:rPr>
        <w:t>
      6) мастидиновая проба на мастит;</w:t>
      </w:r>
    </w:p>
    <w:bookmarkEnd w:id="200"/>
    <w:bookmarkStart w:name="z294" w:id="201"/>
    <w:p>
      <w:pPr>
        <w:spacing w:after="0"/>
        <w:ind w:left="0"/>
        <w:jc w:val="both"/>
      </w:pPr>
      <w:r>
        <w:rPr>
          <w:rFonts w:ascii="Times New Roman"/>
          <w:b w:val="false"/>
          <w:i w:val="false"/>
          <w:color w:val="000000"/>
          <w:sz w:val="28"/>
        </w:rPr>
        <w:t xml:space="preserve">
      7) определение общего радиационного фона проб. </w:t>
      </w:r>
    </w:p>
    <w:bookmarkEnd w:id="201"/>
    <w:bookmarkStart w:name="z295" w:id="202"/>
    <w:p>
      <w:pPr>
        <w:spacing w:after="0"/>
        <w:ind w:left="0"/>
        <w:jc w:val="both"/>
      </w:pPr>
      <w:r>
        <w:rPr>
          <w:rFonts w:ascii="Times New Roman"/>
          <w:b w:val="false"/>
          <w:i w:val="false"/>
          <w:color w:val="000000"/>
          <w:sz w:val="28"/>
        </w:rPr>
        <w:t xml:space="preserve">
      4. Дополнительные исследования молока в случае выявления отклонений от ветеринарных нормативов при проведении обязательных исследований: </w:t>
      </w:r>
    </w:p>
    <w:bookmarkEnd w:id="202"/>
    <w:bookmarkStart w:name="z296" w:id="203"/>
    <w:p>
      <w:pPr>
        <w:spacing w:after="0"/>
        <w:ind w:left="0"/>
        <w:jc w:val="both"/>
      </w:pPr>
      <w:r>
        <w:rPr>
          <w:rFonts w:ascii="Times New Roman"/>
          <w:b w:val="false"/>
          <w:i w:val="false"/>
          <w:color w:val="000000"/>
          <w:sz w:val="28"/>
        </w:rPr>
        <w:t>
      1) определение содержания жира;</w:t>
      </w:r>
    </w:p>
    <w:bookmarkEnd w:id="203"/>
    <w:bookmarkStart w:name="z297" w:id="204"/>
    <w:p>
      <w:pPr>
        <w:spacing w:after="0"/>
        <w:ind w:left="0"/>
        <w:jc w:val="both"/>
      </w:pPr>
      <w:r>
        <w:rPr>
          <w:rFonts w:ascii="Times New Roman"/>
          <w:b w:val="false"/>
          <w:i w:val="false"/>
          <w:color w:val="000000"/>
          <w:sz w:val="28"/>
        </w:rPr>
        <w:t xml:space="preserve">
      2) определение примеси соды в молоке; </w:t>
      </w:r>
    </w:p>
    <w:bookmarkEnd w:id="204"/>
    <w:bookmarkStart w:name="z298" w:id="205"/>
    <w:p>
      <w:pPr>
        <w:spacing w:after="0"/>
        <w:ind w:left="0"/>
        <w:jc w:val="both"/>
      </w:pPr>
      <w:r>
        <w:rPr>
          <w:rFonts w:ascii="Times New Roman"/>
          <w:b w:val="false"/>
          <w:i w:val="false"/>
          <w:color w:val="000000"/>
          <w:sz w:val="28"/>
        </w:rPr>
        <w:t xml:space="preserve">
      3) редуктазная проба; </w:t>
      </w:r>
    </w:p>
    <w:bookmarkEnd w:id="205"/>
    <w:bookmarkStart w:name="z299" w:id="206"/>
    <w:p>
      <w:pPr>
        <w:spacing w:after="0"/>
        <w:ind w:left="0"/>
        <w:jc w:val="both"/>
      </w:pPr>
      <w:r>
        <w:rPr>
          <w:rFonts w:ascii="Times New Roman"/>
          <w:b w:val="false"/>
          <w:i w:val="false"/>
          <w:color w:val="000000"/>
          <w:sz w:val="28"/>
        </w:rPr>
        <w:t>
      4) определение фальсификации молока.</w:t>
      </w:r>
    </w:p>
    <w:bookmarkEnd w:id="206"/>
    <w:bookmarkStart w:name="z300" w:id="207"/>
    <w:p>
      <w:pPr>
        <w:spacing w:after="0"/>
        <w:ind w:left="0"/>
        <w:jc w:val="both"/>
      </w:pPr>
      <w:r>
        <w:rPr>
          <w:rFonts w:ascii="Times New Roman"/>
          <w:b w:val="false"/>
          <w:i w:val="false"/>
          <w:color w:val="000000"/>
          <w:sz w:val="28"/>
        </w:rPr>
        <w:t>
      5. Обязательные исследования масла сливочного (домашнего приготовления):</w:t>
      </w:r>
    </w:p>
    <w:bookmarkEnd w:id="207"/>
    <w:bookmarkStart w:name="z301" w:id="208"/>
    <w:p>
      <w:pPr>
        <w:spacing w:after="0"/>
        <w:ind w:left="0"/>
        <w:jc w:val="both"/>
      </w:pPr>
      <w:r>
        <w:rPr>
          <w:rFonts w:ascii="Times New Roman"/>
          <w:b w:val="false"/>
          <w:i w:val="false"/>
          <w:color w:val="000000"/>
          <w:sz w:val="28"/>
        </w:rPr>
        <w:t>
      1) органолептическое исследование;</w:t>
      </w:r>
    </w:p>
    <w:bookmarkEnd w:id="208"/>
    <w:bookmarkStart w:name="z302" w:id="209"/>
    <w:p>
      <w:pPr>
        <w:spacing w:after="0"/>
        <w:ind w:left="0"/>
        <w:jc w:val="both"/>
      </w:pPr>
      <w:r>
        <w:rPr>
          <w:rFonts w:ascii="Times New Roman"/>
          <w:b w:val="false"/>
          <w:i w:val="false"/>
          <w:color w:val="000000"/>
          <w:sz w:val="28"/>
        </w:rPr>
        <w:t>
      2) определение содержания жира;</w:t>
      </w:r>
    </w:p>
    <w:bookmarkEnd w:id="209"/>
    <w:bookmarkStart w:name="z303" w:id="210"/>
    <w:p>
      <w:pPr>
        <w:spacing w:after="0"/>
        <w:ind w:left="0"/>
        <w:jc w:val="both"/>
      </w:pPr>
      <w:r>
        <w:rPr>
          <w:rFonts w:ascii="Times New Roman"/>
          <w:b w:val="false"/>
          <w:i w:val="false"/>
          <w:color w:val="000000"/>
          <w:sz w:val="28"/>
        </w:rPr>
        <w:t xml:space="preserve">
      3) определение влаги; </w:t>
      </w:r>
    </w:p>
    <w:bookmarkEnd w:id="210"/>
    <w:bookmarkStart w:name="z304" w:id="211"/>
    <w:p>
      <w:pPr>
        <w:spacing w:after="0"/>
        <w:ind w:left="0"/>
        <w:jc w:val="both"/>
      </w:pPr>
      <w:r>
        <w:rPr>
          <w:rFonts w:ascii="Times New Roman"/>
          <w:b w:val="false"/>
          <w:i w:val="false"/>
          <w:color w:val="000000"/>
          <w:sz w:val="28"/>
        </w:rPr>
        <w:t>
      4) определение поваренной соли;</w:t>
      </w:r>
    </w:p>
    <w:bookmarkEnd w:id="211"/>
    <w:bookmarkStart w:name="z305" w:id="212"/>
    <w:p>
      <w:pPr>
        <w:spacing w:after="0"/>
        <w:ind w:left="0"/>
        <w:jc w:val="both"/>
      </w:pPr>
      <w:r>
        <w:rPr>
          <w:rFonts w:ascii="Times New Roman"/>
          <w:b w:val="false"/>
          <w:i w:val="false"/>
          <w:color w:val="000000"/>
          <w:sz w:val="28"/>
        </w:rPr>
        <w:t>
      5) определение фальсификации;</w:t>
      </w:r>
    </w:p>
    <w:bookmarkEnd w:id="212"/>
    <w:bookmarkStart w:name="z306" w:id="213"/>
    <w:p>
      <w:pPr>
        <w:spacing w:after="0"/>
        <w:ind w:left="0"/>
        <w:jc w:val="both"/>
      </w:pPr>
      <w:r>
        <w:rPr>
          <w:rFonts w:ascii="Times New Roman"/>
          <w:b w:val="false"/>
          <w:i w:val="false"/>
          <w:color w:val="000000"/>
          <w:sz w:val="28"/>
        </w:rPr>
        <w:t>
      6) определение примесей творога, сыра и других веществ;</w:t>
      </w:r>
    </w:p>
    <w:bookmarkEnd w:id="213"/>
    <w:bookmarkStart w:name="z307" w:id="214"/>
    <w:p>
      <w:pPr>
        <w:spacing w:after="0"/>
        <w:ind w:left="0"/>
        <w:jc w:val="both"/>
      </w:pPr>
      <w:r>
        <w:rPr>
          <w:rFonts w:ascii="Times New Roman"/>
          <w:b w:val="false"/>
          <w:i w:val="false"/>
          <w:color w:val="000000"/>
          <w:sz w:val="28"/>
        </w:rPr>
        <w:t>
      7) определение общего радиационного фона проб.</w:t>
      </w:r>
    </w:p>
    <w:bookmarkEnd w:id="214"/>
    <w:bookmarkStart w:name="z308" w:id="215"/>
    <w:p>
      <w:pPr>
        <w:spacing w:after="0"/>
        <w:ind w:left="0"/>
        <w:jc w:val="both"/>
      </w:pPr>
      <w:r>
        <w:rPr>
          <w:rFonts w:ascii="Times New Roman"/>
          <w:b w:val="false"/>
          <w:i w:val="false"/>
          <w:color w:val="000000"/>
          <w:sz w:val="28"/>
        </w:rPr>
        <w:t>
      6. Обязательные исследования пчелиного меда:</w:t>
      </w:r>
    </w:p>
    <w:bookmarkEnd w:id="215"/>
    <w:bookmarkStart w:name="z309" w:id="216"/>
    <w:p>
      <w:pPr>
        <w:spacing w:after="0"/>
        <w:ind w:left="0"/>
        <w:jc w:val="both"/>
      </w:pPr>
      <w:r>
        <w:rPr>
          <w:rFonts w:ascii="Times New Roman"/>
          <w:b w:val="false"/>
          <w:i w:val="false"/>
          <w:color w:val="000000"/>
          <w:sz w:val="28"/>
        </w:rPr>
        <w:t>
      1) определение и классификация;</w:t>
      </w:r>
    </w:p>
    <w:bookmarkEnd w:id="216"/>
    <w:bookmarkStart w:name="z310" w:id="217"/>
    <w:p>
      <w:pPr>
        <w:spacing w:after="0"/>
        <w:ind w:left="0"/>
        <w:jc w:val="both"/>
      </w:pPr>
      <w:r>
        <w:rPr>
          <w:rFonts w:ascii="Times New Roman"/>
          <w:b w:val="false"/>
          <w:i w:val="false"/>
          <w:color w:val="000000"/>
          <w:sz w:val="28"/>
        </w:rPr>
        <w:t xml:space="preserve">
      2) органолептические исследования; </w:t>
      </w:r>
    </w:p>
    <w:bookmarkEnd w:id="217"/>
    <w:bookmarkStart w:name="z311" w:id="218"/>
    <w:p>
      <w:pPr>
        <w:spacing w:after="0"/>
        <w:ind w:left="0"/>
        <w:jc w:val="both"/>
      </w:pPr>
      <w:r>
        <w:rPr>
          <w:rFonts w:ascii="Times New Roman"/>
          <w:b w:val="false"/>
          <w:i w:val="false"/>
          <w:color w:val="000000"/>
          <w:sz w:val="28"/>
        </w:rPr>
        <w:t>
      3) определение содержания воды;</w:t>
      </w:r>
    </w:p>
    <w:bookmarkEnd w:id="218"/>
    <w:bookmarkStart w:name="z312" w:id="219"/>
    <w:p>
      <w:pPr>
        <w:spacing w:after="0"/>
        <w:ind w:left="0"/>
        <w:jc w:val="both"/>
      </w:pPr>
      <w:r>
        <w:rPr>
          <w:rFonts w:ascii="Times New Roman"/>
          <w:b w:val="false"/>
          <w:i w:val="false"/>
          <w:color w:val="000000"/>
          <w:sz w:val="28"/>
        </w:rPr>
        <w:t>
      4) определение механических примесей;</w:t>
      </w:r>
    </w:p>
    <w:bookmarkEnd w:id="219"/>
    <w:bookmarkStart w:name="z313" w:id="220"/>
    <w:p>
      <w:pPr>
        <w:spacing w:after="0"/>
        <w:ind w:left="0"/>
        <w:jc w:val="both"/>
      </w:pPr>
      <w:r>
        <w:rPr>
          <w:rFonts w:ascii="Times New Roman"/>
          <w:b w:val="false"/>
          <w:i w:val="false"/>
          <w:color w:val="000000"/>
          <w:sz w:val="28"/>
        </w:rPr>
        <w:t xml:space="preserve">
      5) определение общей кислотности; </w:t>
      </w:r>
    </w:p>
    <w:bookmarkEnd w:id="220"/>
    <w:bookmarkStart w:name="z314" w:id="221"/>
    <w:p>
      <w:pPr>
        <w:spacing w:after="0"/>
        <w:ind w:left="0"/>
        <w:jc w:val="both"/>
      </w:pPr>
      <w:r>
        <w:rPr>
          <w:rFonts w:ascii="Times New Roman"/>
          <w:b w:val="false"/>
          <w:i w:val="false"/>
          <w:color w:val="000000"/>
          <w:sz w:val="28"/>
        </w:rPr>
        <w:t>
      6) определение падевого меда;</w:t>
      </w:r>
    </w:p>
    <w:bookmarkEnd w:id="221"/>
    <w:bookmarkStart w:name="z315" w:id="222"/>
    <w:p>
      <w:pPr>
        <w:spacing w:after="0"/>
        <w:ind w:left="0"/>
        <w:jc w:val="both"/>
      </w:pPr>
      <w:r>
        <w:rPr>
          <w:rFonts w:ascii="Times New Roman"/>
          <w:b w:val="false"/>
          <w:i w:val="false"/>
          <w:color w:val="000000"/>
          <w:sz w:val="28"/>
        </w:rPr>
        <w:t>
      7) определение общего радиационного фона проб.</w:t>
      </w:r>
    </w:p>
    <w:bookmarkEnd w:id="222"/>
    <w:bookmarkStart w:name="z316" w:id="223"/>
    <w:p>
      <w:pPr>
        <w:spacing w:after="0"/>
        <w:ind w:left="0"/>
        <w:jc w:val="both"/>
      </w:pPr>
      <w:r>
        <w:rPr>
          <w:rFonts w:ascii="Times New Roman"/>
          <w:b w:val="false"/>
          <w:i w:val="false"/>
          <w:color w:val="000000"/>
          <w:sz w:val="28"/>
        </w:rPr>
        <w:t>
      7. Дополнительные исследования пчелиного меда в случае выявления отклонений от ветеринарных нормативов при проведении обязательных исследований:</w:t>
      </w:r>
    </w:p>
    <w:bookmarkEnd w:id="223"/>
    <w:bookmarkStart w:name="z317" w:id="224"/>
    <w:p>
      <w:pPr>
        <w:spacing w:after="0"/>
        <w:ind w:left="0"/>
        <w:jc w:val="both"/>
      </w:pPr>
      <w:r>
        <w:rPr>
          <w:rFonts w:ascii="Times New Roman"/>
          <w:b w:val="false"/>
          <w:i w:val="false"/>
          <w:color w:val="000000"/>
          <w:sz w:val="28"/>
        </w:rPr>
        <w:t xml:space="preserve">
      1) определение диастазной активности; </w:t>
      </w:r>
    </w:p>
    <w:bookmarkEnd w:id="224"/>
    <w:bookmarkStart w:name="z318" w:id="225"/>
    <w:p>
      <w:pPr>
        <w:spacing w:after="0"/>
        <w:ind w:left="0"/>
        <w:jc w:val="both"/>
      </w:pPr>
      <w:r>
        <w:rPr>
          <w:rFonts w:ascii="Times New Roman"/>
          <w:b w:val="false"/>
          <w:i w:val="false"/>
          <w:color w:val="000000"/>
          <w:sz w:val="28"/>
        </w:rPr>
        <w:t>
      2) определение предельного содержания инвертированного сахара;</w:t>
      </w:r>
    </w:p>
    <w:bookmarkEnd w:id="225"/>
    <w:bookmarkStart w:name="z319" w:id="226"/>
    <w:p>
      <w:pPr>
        <w:spacing w:after="0"/>
        <w:ind w:left="0"/>
        <w:jc w:val="both"/>
      </w:pPr>
      <w:r>
        <w:rPr>
          <w:rFonts w:ascii="Times New Roman"/>
          <w:b w:val="false"/>
          <w:i w:val="false"/>
          <w:color w:val="000000"/>
          <w:sz w:val="28"/>
        </w:rPr>
        <w:t>
      3) определение примеси искусственно инвертированного сахара;</w:t>
      </w:r>
    </w:p>
    <w:bookmarkEnd w:id="226"/>
    <w:bookmarkStart w:name="z320" w:id="227"/>
    <w:p>
      <w:pPr>
        <w:spacing w:after="0"/>
        <w:ind w:left="0"/>
        <w:jc w:val="both"/>
      </w:pPr>
      <w:r>
        <w:rPr>
          <w:rFonts w:ascii="Times New Roman"/>
          <w:b w:val="false"/>
          <w:i w:val="false"/>
          <w:color w:val="000000"/>
          <w:sz w:val="28"/>
        </w:rPr>
        <w:t>
      4) определение сахарозы;</w:t>
      </w:r>
    </w:p>
    <w:bookmarkEnd w:id="227"/>
    <w:bookmarkStart w:name="z321" w:id="228"/>
    <w:p>
      <w:pPr>
        <w:spacing w:after="0"/>
        <w:ind w:left="0"/>
        <w:jc w:val="both"/>
      </w:pPr>
      <w:r>
        <w:rPr>
          <w:rFonts w:ascii="Times New Roman"/>
          <w:b w:val="false"/>
          <w:i w:val="false"/>
          <w:color w:val="000000"/>
          <w:sz w:val="28"/>
        </w:rPr>
        <w:t>
      5) определение брожения меда.</w:t>
      </w:r>
    </w:p>
    <w:bookmarkEnd w:id="228"/>
    <w:bookmarkStart w:name="z322" w:id="229"/>
    <w:p>
      <w:pPr>
        <w:spacing w:after="0"/>
        <w:ind w:left="0"/>
        <w:jc w:val="both"/>
      </w:pPr>
      <w:r>
        <w:rPr>
          <w:rFonts w:ascii="Times New Roman"/>
          <w:b w:val="false"/>
          <w:i w:val="false"/>
          <w:color w:val="000000"/>
          <w:sz w:val="28"/>
        </w:rPr>
        <w:t xml:space="preserve">
      8. Обязательные исследования рыбы: </w:t>
      </w:r>
    </w:p>
    <w:bookmarkEnd w:id="229"/>
    <w:bookmarkStart w:name="z323" w:id="230"/>
    <w:p>
      <w:pPr>
        <w:spacing w:after="0"/>
        <w:ind w:left="0"/>
        <w:jc w:val="both"/>
      </w:pPr>
      <w:r>
        <w:rPr>
          <w:rFonts w:ascii="Times New Roman"/>
          <w:b w:val="false"/>
          <w:i w:val="false"/>
          <w:color w:val="000000"/>
          <w:sz w:val="28"/>
        </w:rPr>
        <w:t>
      1) органолептическое исследование (не менее 10 экземпляров из всей партии или упаковки);</w:t>
      </w:r>
    </w:p>
    <w:bookmarkEnd w:id="230"/>
    <w:bookmarkStart w:name="z324" w:id="231"/>
    <w:p>
      <w:pPr>
        <w:spacing w:after="0"/>
        <w:ind w:left="0"/>
        <w:jc w:val="both"/>
      </w:pPr>
      <w:r>
        <w:rPr>
          <w:rFonts w:ascii="Times New Roman"/>
          <w:b w:val="false"/>
          <w:i w:val="false"/>
          <w:color w:val="000000"/>
          <w:sz w:val="28"/>
        </w:rPr>
        <w:t>
      2) бактериоскопия;</w:t>
      </w:r>
    </w:p>
    <w:bookmarkEnd w:id="231"/>
    <w:bookmarkStart w:name="z325" w:id="232"/>
    <w:p>
      <w:pPr>
        <w:spacing w:after="0"/>
        <w:ind w:left="0"/>
        <w:jc w:val="both"/>
      </w:pPr>
      <w:r>
        <w:rPr>
          <w:rFonts w:ascii="Times New Roman"/>
          <w:b w:val="false"/>
          <w:i w:val="false"/>
          <w:color w:val="000000"/>
          <w:sz w:val="28"/>
        </w:rPr>
        <w:t>
      3) проба варкой;</w:t>
      </w:r>
    </w:p>
    <w:bookmarkEnd w:id="232"/>
    <w:bookmarkStart w:name="z326" w:id="233"/>
    <w:p>
      <w:pPr>
        <w:spacing w:after="0"/>
        <w:ind w:left="0"/>
        <w:jc w:val="both"/>
      </w:pPr>
      <w:r>
        <w:rPr>
          <w:rFonts w:ascii="Times New Roman"/>
          <w:b w:val="false"/>
          <w:i w:val="false"/>
          <w:color w:val="000000"/>
          <w:sz w:val="28"/>
        </w:rPr>
        <w:t>
      4) гельминтологическое исследование на инвазионные болезни рыб, опасные для человека (описторхоз, клонорхоз, гетерофоз, метогонимоз, дифиллоботриоз, диоктифимоз, нанофиетоз);</w:t>
      </w:r>
    </w:p>
    <w:bookmarkEnd w:id="233"/>
    <w:bookmarkStart w:name="z327" w:id="234"/>
    <w:p>
      <w:pPr>
        <w:spacing w:after="0"/>
        <w:ind w:left="0"/>
        <w:jc w:val="both"/>
      </w:pPr>
      <w:r>
        <w:rPr>
          <w:rFonts w:ascii="Times New Roman"/>
          <w:b w:val="false"/>
          <w:i w:val="false"/>
          <w:color w:val="000000"/>
          <w:sz w:val="28"/>
        </w:rPr>
        <w:t xml:space="preserve">
      5) определение общего радиационного фона проб. </w:t>
      </w:r>
    </w:p>
    <w:bookmarkEnd w:id="234"/>
    <w:bookmarkStart w:name="z328" w:id="235"/>
    <w:p>
      <w:pPr>
        <w:spacing w:after="0"/>
        <w:ind w:left="0"/>
        <w:jc w:val="both"/>
      </w:pPr>
      <w:r>
        <w:rPr>
          <w:rFonts w:ascii="Times New Roman"/>
          <w:b w:val="false"/>
          <w:i w:val="false"/>
          <w:color w:val="000000"/>
          <w:sz w:val="28"/>
        </w:rPr>
        <w:t>
      9. Обязательные исследования яиц:</w:t>
      </w:r>
    </w:p>
    <w:bookmarkEnd w:id="235"/>
    <w:bookmarkStart w:name="z329" w:id="236"/>
    <w:p>
      <w:pPr>
        <w:spacing w:after="0"/>
        <w:ind w:left="0"/>
        <w:jc w:val="both"/>
      </w:pPr>
      <w:r>
        <w:rPr>
          <w:rFonts w:ascii="Times New Roman"/>
          <w:b w:val="false"/>
          <w:i w:val="false"/>
          <w:color w:val="000000"/>
          <w:sz w:val="28"/>
        </w:rPr>
        <w:t>
      1) органолептическое исследование (с изучением ветеринарных сопроводительных документов);</w:t>
      </w:r>
    </w:p>
    <w:bookmarkEnd w:id="236"/>
    <w:bookmarkStart w:name="z330" w:id="237"/>
    <w:p>
      <w:pPr>
        <w:spacing w:after="0"/>
        <w:ind w:left="0"/>
        <w:jc w:val="both"/>
      </w:pPr>
      <w:r>
        <w:rPr>
          <w:rFonts w:ascii="Times New Roman"/>
          <w:b w:val="false"/>
          <w:i w:val="false"/>
          <w:color w:val="000000"/>
          <w:sz w:val="28"/>
        </w:rPr>
        <w:t>
      2) овоскопия;</w:t>
      </w:r>
    </w:p>
    <w:bookmarkEnd w:id="237"/>
    <w:bookmarkStart w:name="z331" w:id="238"/>
    <w:p>
      <w:pPr>
        <w:spacing w:after="0"/>
        <w:ind w:left="0"/>
        <w:jc w:val="both"/>
      </w:pPr>
      <w:r>
        <w:rPr>
          <w:rFonts w:ascii="Times New Roman"/>
          <w:b w:val="false"/>
          <w:i w:val="false"/>
          <w:color w:val="000000"/>
          <w:sz w:val="28"/>
        </w:rPr>
        <w:t xml:space="preserve">
      3) определение общего радиационного фона проб. </w:t>
      </w:r>
    </w:p>
    <w:bookmarkEnd w:id="238"/>
    <w:bookmarkStart w:name="z332" w:id="239"/>
    <w:p>
      <w:pPr>
        <w:spacing w:after="0"/>
        <w:ind w:left="0"/>
        <w:jc w:val="both"/>
      </w:pPr>
      <w:r>
        <w:rPr>
          <w:rFonts w:ascii="Times New Roman"/>
          <w:b w:val="false"/>
          <w:i w:val="false"/>
          <w:color w:val="000000"/>
          <w:sz w:val="28"/>
        </w:rPr>
        <w:t xml:space="preserve">
      10. Обязательные исследования мясных копченостей (домашнего приготовления): </w:t>
      </w:r>
    </w:p>
    <w:bookmarkEnd w:id="239"/>
    <w:bookmarkStart w:name="z333" w:id="240"/>
    <w:p>
      <w:pPr>
        <w:spacing w:after="0"/>
        <w:ind w:left="0"/>
        <w:jc w:val="both"/>
      </w:pPr>
      <w:r>
        <w:rPr>
          <w:rFonts w:ascii="Times New Roman"/>
          <w:b w:val="false"/>
          <w:i w:val="false"/>
          <w:color w:val="000000"/>
          <w:sz w:val="28"/>
        </w:rPr>
        <w:t>
      1) органолептическое исследование;</w:t>
      </w:r>
    </w:p>
    <w:bookmarkEnd w:id="240"/>
    <w:bookmarkStart w:name="z334" w:id="241"/>
    <w:p>
      <w:pPr>
        <w:spacing w:after="0"/>
        <w:ind w:left="0"/>
        <w:jc w:val="both"/>
      </w:pPr>
      <w:r>
        <w:rPr>
          <w:rFonts w:ascii="Times New Roman"/>
          <w:b w:val="false"/>
          <w:i w:val="false"/>
          <w:color w:val="000000"/>
          <w:sz w:val="28"/>
        </w:rPr>
        <w:t>
      2) трихинеллоскопия;</w:t>
      </w:r>
    </w:p>
    <w:bookmarkEnd w:id="241"/>
    <w:bookmarkStart w:name="z335" w:id="242"/>
    <w:p>
      <w:pPr>
        <w:spacing w:after="0"/>
        <w:ind w:left="0"/>
        <w:jc w:val="both"/>
      </w:pPr>
      <w:r>
        <w:rPr>
          <w:rFonts w:ascii="Times New Roman"/>
          <w:b w:val="false"/>
          <w:i w:val="false"/>
          <w:color w:val="000000"/>
          <w:sz w:val="28"/>
        </w:rPr>
        <w:t>
      3) определение влажности;</w:t>
      </w:r>
    </w:p>
    <w:bookmarkEnd w:id="242"/>
    <w:bookmarkStart w:name="z336" w:id="243"/>
    <w:p>
      <w:pPr>
        <w:spacing w:after="0"/>
        <w:ind w:left="0"/>
        <w:jc w:val="both"/>
      </w:pPr>
      <w:r>
        <w:rPr>
          <w:rFonts w:ascii="Times New Roman"/>
          <w:b w:val="false"/>
          <w:i w:val="false"/>
          <w:color w:val="000000"/>
          <w:sz w:val="28"/>
        </w:rPr>
        <w:t>
      4) определение содержания поваренной соли;</w:t>
      </w:r>
    </w:p>
    <w:bookmarkEnd w:id="243"/>
    <w:bookmarkStart w:name="z337" w:id="244"/>
    <w:p>
      <w:pPr>
        <w:spacing w:after="0"/>
        <w:ind w:left="0"/>
        <w:jc w:val="both"/>
      </w:pPr>
      <w:r>
        <w:rPr>
          <w:rFonts w:ascii="Times New Roman"/>
          <w:b w:val="false"/>
          <w:i w:val="false"/>
          <w:color w:val="000000"/>
          <w:sz w:val="28"/>
        </w:rPr>
        <w:t>
      5) определение общего радиационного фона проб.</w:t>
      </w:r>
    </w:p>
    <w:bookmarkEnd w:id="244"/>
    <w:bookmarkStart w:name="z338" w:id="245"/>
    <w:p>
      <w:pPr>
        <w:spacing w:after="0"/>
        <w:ind w:left="0"/>
        <w:jc w:val="both"/>
      </w:pPr>
      <w:r>
        <w:rPr>
          <w:rFonts w:ascii="Times New Roman"/>
          <w:b w:val="false"/>
          <w:i w:val="false"/>
          <w:color w:val="000000"/>
          <w:sz w:val="28"/>
        </w:rPr>
        <w:t xml:space="preserve">
      11. Дополнительные исследования мясных копченостей в случае выявления отклонений от ветеринарных нормативов при проведении обязательных исследований – биохимические исследования (включая токсикологические исследования). </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341" w:id="246"/>
    <w:p>
      <w:pPr>
        <w:spacing w:after="0"/>
        <w:ind w:left="0"/>
        <w:jc w:val="left"/>
      </w:pPr>
      <w:r>
        <w:rPr>
          <w:rFonts w:ascii="Times New Roman"/>
          <w:b/>
          <w:i w:val="false"/>
          <w:color w:val="000000"/>
        </w:rPr>
        <w:t xml:space="preserve"> Образцы ветеринарных клейм и штампов для клеймения мяса и продукции убоя</w:t>
      </w:r>
    </w:p>
    <w:bookmarkEnd w:id="246"/>
    <w:bookmarkStart w:name="z342" w:id="247"/>
    <w:p>
      <w:pPr>
        <w:spacing w:after="0"/>
        <w:ind w:left="0"/>
        <w:jc w:val="both"/>
      </w:pPr>
      <w:r>
        <w:rPr>
          <w:rFonts w:ascii="Times New Roman"/>
          <w:b w:val="false"/>
          <w:i w:val="false"/>
          <w:color w:val="000000"/>
          <w:sz w:val="28"/>
        </w:rPr>
        <w:t>
      1. Клеймо овальной формы 1.</w:t>
      </w:r>
    </w:p>
    <w:bookmarkEnd w:id="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243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248"/>
    <w:p>
      <w:pPr>
        <w:spacing w:after="0"/>
        <w:ind w:left="0"/>
        <w:jc w:val="both"/>
      </w:pPr>
      <w:r>
        <w:rPr>
          <w:rFonts w:ascii="Times New Roman"/>
          <w:b w:val="false"/>
          <w:i w:val="false"/>
          <w:color w:val="000000"/>
          <w:sz w:val="28"/>
        </w:rPr>
        <w:t xml:space="preserve">
      KZ F01/U2-0001 – учетный номер убойного пункта или мясоперерабатывающего предприятия, на котором произведен убой животного, присвоенный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 (далее – Приказ):</w:t>
      </w:r>
    </w:p>
    <w:bookmarkEnd w:id="248"/>
    <w:bookmarkStart w:name="z345" w:id="249"/>
    <w:p>
      <w:pPr>
        <w:spacing w:after="0"/>
        <w:ind w:left="0"/>
        <w:jc w:val="both"/>
      </w:pPr>
      <w:r>
        <w:rPr>
          <w:rFonts w:ascii="Times New Roman"/>
          <w:b w:val="false"/>
          <w:i w:val="false"/>
          <w:color w:val="000000"/>
          <w:sz w:val="28"/>
        </w:rPr>
        <w:t>
      первый символ – код страны – KZ;</w:t>
      </w:r>
    </w:p>
    <w:bookmarkEnd w:id="249"/>
    <w:bookmarkStart w:name="z346" w:id="250"/>
    <w:p>
      <w:pPr>
        <w:spacing w:after="0"/>
        <w:ind w:left="0"/>
        <w:jc w:val="both"/>
      </w:pPr>
      <w:r>
        <w:rPr>
          <w:rFonts w:ascii="Times New Roman"/>
          <w:b w:val="false"/>
          <w:i w:val="false"/>
          <w:color w:val="000000"/>
          <w:sz w:val="28"/>
        </w:rPr>
        <w:t xml:space="preserve">
      второй символ – литерный код области; </w:t>
      </w:r>
    </w:p>
    <w:bookmarkEnd w:id="250"/>
    <w:bookmarkStart w:name="z347" w:id="251"/>
    <w:p>
      <w:pPr>
        <w:spacing w:after="0"/>
        <w:ind w:left="0"/>
        <w:jc w:val="both"/>
      </w:pPr>
      <w:r>
        <w:rPr>
          <w:rFonts w:ascii="Times New Roman"/>
          <w:b w:val="false"/>
          <w:i w:val="false"/>
          <w:color w:val="000000"/>
          <w:sz w:val="28"/>
        </w:rPr>
        <w:t>
      третий символ – порядковый номер района;</w:t>
      </w:r>
    </w:p>
    <w:bookmarkEnd w:id="251"/>
    <w:bookmarkStart w:name="z348" w:id="252"/>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252"/>
    <w:bookmarkStart w:name="z349" w:id="253"/>
    <w:p>
      <w:pPr>
        <w:spacing w:after="0"/>
        <w:ind w:left="0"/>
        <w:jc w:val="both"/>
      </w:pPr>
      <w:r>
        <w:rPr>
          <w:rFonts w:ascii="Times New Roman"/>
          <w:b w:val="false"/>
          <w:i w:val="false"/>
          <w:color w:val="000000"/>
          <w:sz w:val="28"/>
        </w:rPr>
        <w:t>
      пятый символ – порядковый номер объекта производства;</w:t>
      </w:r>
    </w:p>
    <w:bookmarkEnd w:id="253"/>
    <w:bookmarkStart w:name="z350" w:id="254"/>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54"/>
    <w:bookmarkStart w:name="z351" w:id="255"/>
    <w:p>
      <w:pPr>
        <w:spacing w:after="0"/>
        <w:ind w:left="0"/>
        <w:jc w:val="both"/>
      </w:pPr>
      <w:r>
        <w:rPr>
          <w:rFonts w:ascii="Times New Roman"/>
          <w:b w:val="false"/>
          <w:i w:val="false"/>
          <w:color w:val="000000"/>
          <w:sz w:val="28"/>
        </w:rPr>
        <w:t>
      Размер: 40 (± 5) х60 (± 5) миллиметров.</w:t>
      </w:r>
    </w:p>
    <w:bookmarkEnd w:id="255"/>
    <w:bookmarkStart w:name="z352" w:id="256"/>
    <w:p>
      <w:pPr>
        <w:spacing w:after="0"/>
        <w:ind w:left="0"/>
        <w:jc w:val="both"/>
      </w:pPr>
      <w:r>
        <w:rPr>
          <w:rFonts w:ascii="Times New Roman"/>
          <w:b w:val="false"/>
          <w:i w:val="false"/>
          <w:color w:val="000000"/>
          <w:sz w:val="28"/>
        </w:rPr>
        <w:t>
      Ширина ободка - 1,5 (± 0,3) миллиметров.</w:t>
      </w:r>
    </w:p>
    <w:bookmarkEnd w:id="256"/>
    <w:bookmarkStart w:name="z353" w:id="257"/>
    <w:p>
      <w:pPr>
        <w:spacing w:after="0"/>
        <w:ind w:left="0"/>
        <w:jc w:val="both"/>
      </w:pPr>
      <w:r>
        <w:rPr>
          <w:rFonts w:ascii="Times New Roman"/>
          <w:b w:val="false"/>
          <w:i w:val="false"/>
          <w:color w:val="000000"/>
          <w:sz w:val="28"/>
        </w:rPr>
        <w:t>
      Высота букв и цифр – 10 (± 2) миллиметров.</w:t>
      </w:r>
    </w:p>
    <w:bookmarkEnd w:id="257"/>
    <w:bookmarkStart w:name="z354" w:id="258"/>
    <w:p>
      <w:pPr>
        <w:spacing w:after="0"/>
        <w:ind w:left="0"/>
        <w:jc w:val="both"/>
      </w:pPr>
      <w:r>
        <w:rPr>
          <w:rFonts w:ascii="Times New Roman"/>
          <w:b w:val="false"/>
          <w:i w:val="false"/>
          <w:color w:val="000000"/>
          <w:sz w:val="28"/>
        </w:rPr>
        <w:t>
      2. Овальное клеймо формы 2.</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259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6" w:id="259"/>
    <w:p>
      <w:pPr>
        <w:spacing w:after="0"/>
        <w:ind w:left="0"/>
        <w:jc w:val="both"/>
      </w:pPr>
      <w:r>
        <w:rPr>
          <w:rFonts w:ascii="Times New Roman"/>
          <w:b w:val="false"/>
          <w:i w:val="false"/>
          <w:color w:val="000000"/>
          <w:sz w:val="28"/>
        </w:rPr>
        <w:t>
      "ЖК "ВЕТСАРАПТАМА" - наименование лаборатории ветеринарно-санитарной экспертизы;</w:t>
      </w:r>
    </w:p>
    <w:bookmarkEnd w:id="259"/>
    <w:bookmarkStart w:name="z357" w:id="260"/>
    <w:p>
      <w:pPr>
        <w:spacing w:after="0"/>
        <w:ind w:left="0"/>
        <w:jc w:val="both"/>
      </w:pPr>
      <w:r>
        <w:rPr>
          <w:rFonts w:ascii="Times New Roman"/>
          <w:b w:val="false"/>
          <w:i w:val="false"/>
          <w:color w:val="000000"/>
          <w:sz w:val="28"/>
        </w:rPr>
        <w:t>
      KZ – литерный код Республики Казахстан;</w:t>
      </w:r>
    </w:p>
    <w:bookmarkEnd w:id="260"/>
    <w:bookmarkStart w:name="z358" w:id="261"/>
    <w:p>
      <w:pPr>
        <w:spacing w:after="0"/>
        <w:ind w:left="0"/>
        <w:jc w:val="both"/>
      </w:pPr>
      <w:r>
        <w:rPr>
          <w:rFonts w:ascii="Times New Roman"/>
          <w:b w:val="false"/>
          <w:i w:val="false"/>
          <w:color w:val="000000"/>
          <w:sz w:val="28"/>
        </w:rPr>
        <w:t>
      F 01 – код области и района, на территории которых расположена лаборатория ветеринарно-санитарной экспертизы, присвоенный в соответствии с приложением 3 к настоящим Правилам;</w:t>
      </w:r>
    </w:p>
    <w:bookmarkEnd w:id="261"/>
    <w:bookmarkStart w:name="z359" w:id="262"/>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62"/>
    <w:bookmarkStart w:name="z360" w:id="263"/>
    <w:p>
      <w:pPr>
        <w:spacing w:after="0"/>
        <w:ind w:left="0"/>
        <w:jc w:val="both"/>
      </w:pPr>
      <w:r>
        <w:rPr>
          <w:rFonts w:ascii="Times New Roman"/>
          <w:b w:val="false"/>
          <w:i w:val="false"/>
          <w:color w:val="000000"/>
          <w:sz w:val="28"/>
        </w:rPr>
        <w:t>
      Размер: 40 (± 5) х60 (± 5) миллиметров.</w:t>
      </w:r>
    </w:p>
    <w:bookmarkEnd w:id="263"/>
    <w:bookmarkStart w:name="z361" w:id="264"/>
    <w:p>
      <w:pPr>
        <w:spacing w:after="0"/>
        <w:ind w:left="0"/>
        <w:jc w:val="both"/>
      </w:pPr>
      <w:r>
        <w:rPr>
          <w:rFonts w:ascii="Times New Roman"/>
          <w:b w:val="false"/>
          <w:i w:val="false"/>
          <w:color w:val="000000"/>
          <w:sz w:val="28"/>
        </w:rPr>
        <w:t>
      Ширина ободка – 1,5 (± 0,3) миллиметров.</w:t>
      </w:r>
    </w:p>
    <w:bookmarkEnd w:id="264"/>
    <w:bookmarkStart w:name="z362" w:id="265"/>
    <w:p>
      <w:pPr>
        <w:spacing w:after="0"/>
        <w:ind w:left="0"/>
        <w:jc w:val="both"/>
      </w:pPr>
      <w:r>
        <w:rPr>
          <w:rFonts w:ascii="Times New Roman"/>
          <w:b w:val="false"/>
          <w:i w:val="false"/>
          <w:color w:val="000000"/>
          <w:sz w:val="28"/>
        </w:rPr>
        <w:t>
      Высота букв и цифр – 10 (± 2) миллиметров.</w:t>
      </w:r>
    </w:p>
    <w:bookmarkEnd w:id="265"/>
    <w:bookmarkStart w:name="z363" w:id="266"/>
    <w:p>
      <w:pPr>
        <w:spacing w:after="0"/>
        <w:ind w:left="0"/>
        <w:jc w:val="both"/>
      </w:pPr>
      <w:r>
        <w:rPr>
          <w:rFonts w:ascii="Times New Roman"/>
          <w:b w:val="false"/>
          <w:i w:val="false"/>
          <w:color w:val="000000"/>
          <w:sz w:val="28"/>
        </w:rPr>
        <w:t>
      3. Клеймо овальной формы (меньшего размера) для клеймения мяса кроликов, птицы, мелких и диких животных.</w:t>
      </w:r>
    </w:p>
    <w:bookmarkEnd w:id="2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178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267"/>
    <w:p>
      <w:pPr>
        <w:spacing w:after="0"/>
        <w:ind w:left="0"/>
        <w:jc w:val="both"/>
      </w:pPr>
      <w:r>
        <w:rPr>
          <w:rFonts w:ascii="Times New Roman"/>
          <w:b w:val="false"/>
          <w:i w:val="false"/>
          <w:color w:val="000000"/>
          <w:sz w:val="28"/>
        </w:rPr>
        <w:t>
      KZ F01/U2-0001 – учетный номер убойного пункта или мясоперерабатывающего предприятия, присвоенный в соответствии с Приказом:</w:t>
      </w:r>
    </w:p>
    <w:bookmarkEnd w:id="267"/>
    <w:bookmarkStart w:name="z366" w:id="268"/>
    <w:p>
      <w:pPr>
        <w:spacing w:after="0"/>
        <w:ind w:left="0"/>
        <w:jc w:val="both"/>
      </w:pPr>
      <w:r>
        <w:rPr>
          <w:rFonts w:ascii="Times New Roman"/>
          <w:b w:val="false"/>
          <w:i w:val="false"/>
          <w:color w:val="000000"/>
          <w:sz w:val="28"/>
        </w:rPr>
        <w:t>
      первый символ – код страны – KZ;</w:t>
      </w:r>
    </w:p>
    <w:bookmarkEnd w:id="268"/>
    <w:bookmarkStart w:name="z367" w:id="269"/>
    <w:p>
      <w:pPr>
        <w:spacing w:after="0"/>
        <w:ind w:left="0"/>
        <w:jc w:val="both"/>
      </w:pPr>
      <w:r>
        <w:rPr>
          <w:rFonts w:ascii="Times New Roman"/>
          <w:b w:val="false"/>
          <w:i w:val="false"/>
          <w:color w:val="000000"/>
          <w:sz w:val="28"/>
        </w:rPr>
        <w:t xml:space="preserve">
      второй символ – литерный код области; </w:t>
      </w:r>
    </w:p>
    <w:bookmarkEnd w:id="269"/>
    <w:bookmarkStart w:name="z368" w:id="270"/>
    <w:p>
      <w:pPr>
        <w:spacing w:after="0"/>
        <w:ind w:left="0"/>
        <w:jc w:val="both"/>
      </w:pPr>
      <w:r>
        <w:rPr>
          <w:rFonts w:ascii="Times New Roman"/>
          <w:b w:val="false"/>
          <w:i w:val="false"/>
          <w:color w:val="000000"/>
          <w:sz w:val="28"/>
        </w:rPr>
        <w:t>
      третий символ – порядковый номер района;</w:t>
      </w:r>
    </w:p>
    <w:bookmarkEnd w:id="270"/>
    <w:bookmarkStart w:name="z369" w:id="271"/>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271"/>
    <w:bookmarkStart w:name="z370" w:id="272"/>
    <w:p>
      <w:pPr>
        <w:spacing w:after="0"/>
        <w:ind w:left="0"/>
        <w:jc w:val="both"/>
      </w:pPr>
      <w:r>
        <w:rPr>
          <w:rFonts w:ascii="Times New Roman"/>
          <w:b w:val="false"/>
          <w:i w:val="false"/>
          <w:color w:val="000000"/>
          <w:sz w:val="28"/>
        </w:rPr>
        <w:t>
      пятый символ – порядковый номер объекта производства;</w:t>
      </w:r>
    </w:p>
    <w:bookmarkEnd w:id="272"/>
    <w:bookmarkStart w:name="z371" w:id="273"/>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73"/>
    <w:bookmarkStart w:name="z372" w:id="274"/>
    <w:p>
      <w:pPr>
        <w:spacing w:after="0"/>
        <w:ind w:left="0"/>
        <w:jc w:val="both"/>
      </w:pPr>
      <w:r>
        <w:rPr>
          <w:rFonts w:ascii="Times New Roman"/>
          <w:b w:val="false"/>
          <w:i w:val="false"/>
          <w:color w:val="000000"/>
          <w:sz w:val="28"/>
        </w:rPr>
        <w:t>
      Размер: 25(± 3) х40 (± 5) миллиметров.</w:t>
      </w:r>
    </w:p>
    <w:bookmarkEnd w:id="274"/>
    <w:bookmarkStart w:name="z373" w:id="275"/>
    <w:p>
      <w:pPr>
        <w:spacing w:after="0"/>
        <w:ind w:left="0"/>
        <w:jc w:val="both"/>
      </w:pPr>
      <w:r>
        <w:rPr>
          <w:rFonts w:ascii="Times New Roman"/>
          <w:b w:val="false"/>
          <w:i w:val="false"/>
          <w:color w:val="000000"/>
          <w:sz w:val="28"/>
        </w:rPr>
        <w:t>
      Ширина ободка – 1(± 0,2) миллиметров.</w:t>
      </w:r>
    </w:p>
    <w:bookmarkEnd w:id="275"/>
    <w:bookmarkStart w:name="z374" w:id="276"/>
    <w:p>
      <w:pPr>
        <w:spacing w:after="0"/>
        <w:ind w:left="0"/>
        <w:jc w:val="both"/>
      </w:pPr>
      <w:r>
        <w:rPr>
          <w:rFonts w:ascii="Times New Roman"/>
          <w:b w:val="false"/>
          <w:i w:val="false"/>
          <w:color w:val="000000"/>
          <w:sz w:val="28"/>
        </w:rPr>
        <w:t>
      Высота букв и цифр – 6 (± 2) миллиметров.</w:t>
      </w:r>
    </w:p>
    <w:bookmarkEnd w:id="276"/>
    <w:bookmarkStart w:name="z375" w:id="277"/>
    <w:p>
      <w:pPr>
        <w:spacing w:after="0"/>
        <w:ind w:left="0"/>
        <w:jc w:val="both"/>
      </w:pPr>
      <w:r>
        <w:rPr>
          <w:rFonts w:ascii="Times New Roman"/>
          <w:b w:val="false"/>
          <w:i w:val="false"/>
          <w:color w:val="000000"/>
          <w:sz w:val="28"/>
        </w:rPr>
        <w:t>
      4. Клеймо прямоугольной формы.</w:t>
      </w:r>
    </w:p>
    <w:bookmarkEnd w:id="2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183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278"/>
    <w:p>
      <w:pPr>
        <w:spacing w:after="0"/>
        <w:ind w:left="0"/>
        <w:jc w:val="both"/>
      </w:pPr>
      <w:r>
        <w:rPr>
          <w:rFonts w:ascii="Times New Roman"/>
          <w:b w:val="false"/>
          <w:i w:val="false"/>
          <w:color w:val="000000"/>
          <w:sz w:val="28"/>
        </w:rPr>
        <w:t>
      KZ F 02/U2 -0001 – временный учетный номер убойной площадки, на котором произведен убой животного, присвоенный в соответствии с Приказом:</w:t>
      </w:r>
    </w:p>
    <w:bookmarkEnd w:id="278"/>
    <w:bookmarkStart w:name="z378" w:id="279"/>
    <w:p>
      <w:pPr>
        <w:spacing w:after="0"/>
        <w:ind w:left="0"/>
        <w:jc w:val="both"/>
      </w:pPr>
      <w:r>
        <w:rPr>
          <w:rFonts w:ascii="Times New Roman"/>
          <w:b w:val="false"/>
          <w:i w:val="false"/>
          <w:color w:val="000000"/>
          <w:sz w:val="28"/>
        </w:rPr>
        <w:t>
      первый символ – код страны – KZ;</w:t>
      </w:r>
    </w:p>
    <w:bookmarkEnd w:id="279"/>
    <w:bookmarkStart w:name="z379" w:id="280"/>
    <w:p>
      <w:pPr>
        <w:spacing w:after="0"/>
        <w:ind w:left="0"/>
        <w:jc w:val="both"/>
      </w:pPr>
      <w:r>
        <w:rPr>
          <w:rFonts w:ascii="Times New Roman"/>
          <w:b w:val="false"/>
          <w:i w:val="false"/>
          <w:color w:val="000000"/>
          <w:sz w:val="28"/>
        </w:rPr>
        <w:t xml:space="preserve">
      второй символ – литерный код области; </w:t>
      </w:r>
    </w:p>
    <w:bookmarkEnd w:id="280"/>
    <w:bookmarkStart w:name="z380" w:id="281"/>
    <w:p>
      <w:pPr>
        <w:spacing w:after="0"/>
        <w:ind w:left="0"/>
        <w:jc w:val="both"/>
      </w:pPr>
      <w:r>
        <w:rPr>
          <w:rFonts w:ascii="Times New Roman"/>
          <w:b w:val="false"/>
          <w:i w:val="false"/>
          <w:color w:val="000000"/>
          <w:sz w:val="28"/>
        </w:rPr>
        <w:t>
      третий символ – порядковый номер района;</w:t>
      </w:r>
    </w:p>
    <w:bookmarkEnd w:id="281"/>
    <w:bookmarkStart w:name="z381" w:id="282"/>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282"/>
    <w:bookmarkStart w:name="z382" w:id="283"/>
    <w:p>
      <w:pPr>
        <w:spacing w:after="0"/>
        <w:ind w:left="0"/>
        <w:jc w:val="both"/>
      </w:pPr>
      <w:r>
        <w:rPr>
          <w:rFonts w:ascii="Times New Roman"/>
          <w:b w:val="false"/>
          <w:i w:val="false"/>
          <w:color w:val="000000"/>
          <w:sz w:val="28"/>
        </w:rPr>
        <w:t>
      пятый символ – порядковый номер объекта производства;</w:t>
      </w:r>
    </w:p>
    <w:bookmarkEnd w:id="283"/>
    <w:bookmarkStart w:name="z383" w:id="284"/>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84"/>
    <w:bookmarkStart w:name="z384" w:id="285"/>
    <w:p>
      <w:pPr>
        <w:spacing w:after="0"/>
        <w:ind w:left="0"/>
        <w:jc w:val="both"/>
      </w:pPr>
      <w:r>
        <w:rPr>
          <w:rFonts w:ascii="Times New Roman"/>
          <w:b w:val="false"/>
          <w:i w:val="false"/>
          <w:color w:val="000000"/>
          <w:sz w:val="28"/>
        </w:rPr>
        <w:t>
      Размеры: 40(± 5) х 70(± 5) миллиметров;</w:t>
      </w:r>
    </w:p>
    <w:bookmarkEnd w:id="285"/>
    <w:bookmarkStart w:name="z385" w:id="286"/>
    <w:p>
      <w:pPr>
        <w:spacing w:after="0"/>
        <w:ind w:left="0"/>
        <w:jc w:val="both"/>
      </w:pPr>
      <w:r>
        <w:rPr>
          <w:rFonts w:ascii="Times New Roman"/>
          <w:b w:val="false"/>
          <w:i w:val="false"/>
          <w:color w:val="000000"/>
          <w:sz w:val="28"/>
        </w:rPr>
        <w:t>
      Ширина ободка – 1,5 (± 0,3) миллиметров;</w:t>
      </w:r>
    </w:p>
    <w:bookmarkEnd w:id="286"/>
    <w:bookmarkStart w:name="z386" w:id="287"/>
    <w:p>
      <w:pPr>
        <w:spacing w:after="0"/>
        <w:ind w:left="0"/>
        <w:jc w:val="both"/>
      </w:pPr>
      <w:r>
        <w:rPr>
          <w:rFonts w:ascii="Times New Roman"/>
          <w:b w:val="false"/>
          <w:i w:val="false"/>
          <w:color w:val="000000"/>
          <w:sz w:val="28"/>
        </w:rPr>
        <w:t>
      Высота букв и цифр – 10 (± 2) миллиметров.</w:t>
      </w:r>
    </w:p>
    <w:bookmarkEnd w:id="287"/>
    <w:bookmarkStart w:name="z387" w:id="288"/>
    <w:p>
      <w:pPr>
        <w:spacing w:after="0"/>
        <w:ind w:left="0"/>
        <w:jc w:val="both"/>
      </w:pPr>
      <w:r>
        <w:rPr>
          <w:rFonts w:ascii="Times New Roman"/>
          <w:b w:val="false"/>
          <w:i w:val="false"/>
          <w:color w:val="000000"/>
          <w:sz w:val="28"/>
        </w:rPr>
        <w:t>
      5. Ветеринарные штампы.</w:t>
      </w:r>
    </w:p>
    <w:bookmarkEnd w:id="2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279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289"/>
    <w:p>
      <w:pPr>
        <w:spacing w:after="0"/>
        <w:ind w:left="0"/>
        <w:jc w:val="both"/>
      </w:pPr>
      <w:r>
        <w:rPr>
          <w:rFonts w:ascii="Times New Roman"/>
          <w:b w:val="false"/>
          <w:i w:val="false"/>
          <w:color w:val="000000"/>
          <w:sz w:val="28"/>
        </w:rPr>
        <w:t>
      KZ F 02/U2 -0001 – учетный номер объекта производства, на котором произведен убой животного, присвоенный в соответствии с Приказом:</w:t>
      </w:r>
    </w:p>
    <w:bookmarkEnd w:id="289"/>
    <w:bookmarkStart w:name="z390" w:id="290"/>
    <w:p>
      <w:pPr>
        <w:spacing w:after="0"/>
        <w:ind w:left="0"/>
        <w:jc w:val="both"/>
      </w:pPr>
      <w:r>
        <w:rPr>
          <w:rFonts w:ascii="Times New Roman"/>
          <w:b w:val="false"/>
          <w:i w:val="false"/>
          <w:color w:val="000000"/>
          <w:sz w:val="28"/>
        </w:rPr>
        <w:t>
      первый символ – код страны – KZ;</w:t>
      </w:r>
    </w:p>
    <w:bookmarkEnd w:id="290"/>
    <w:bookmarkStart w:name="z391" w:id="291"/>
    <w:p>
      <w:pPr>
        <w:spacing w:after="0"/>
        <w:ind w:left="0"/>
        <w:jc w:val="both"/>
      </w:pPr>
      <w:r>
        <w:rPr>
          <w:rFonts w:ascii="Times New Roman"/>
          <w:b w:val="false"/>
          <w:i w:val="false"/>
          <w:color w:val="000000"/>
          <w:sz w:val="28"/>
        </w:rPr>
        <w:t xml:space="preserve">
      второй символ – литерный код области; </w:t>
      </w:r>
    </w:p>
    <w:bookmarkEnd w:id="291"/>
    <w:bookmarkStart w:name="z392" w:id="292"/>
    <w:p>
      <w:pPr>
        <w:spacing w:after="0"/>
        <w:ind w:left="0"/>
        <w:jc w:val="both"/>
      </w:pPr>
      <w:r>
        <w:rPr>
          <w:rFonts w:ascii="Times New Roman"/>
          <w:b w:val="false"/>
          <w:i w:val="false"/>
          <w:color w:val="000000"/>
          <w:sz w:val="28"/>
        </w:rPr>
        <w:t>
      третий символ – порядковый номер района;</w:t>
      </w:r>
    </w:p>
    <w:bookmarkEnd w:id="292"/>
    <w:bookmarkStart w:name="z393" w:id="293"/>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293"/>
    <w:bookmarkStart w:name="z394" w:id="294"/>
    <w:p>
      <w:pPr>
        <w:spacing w:after="0"/>
        <w:ind w:left="0"/>
        <w:jc w:val="both"/>
      </w:pPr>
      <w:r>
        <w:rPr>
          <w:rFonts w:ascii="Times New Roman"/>
          <w:b w:val="false"/>
          <w:i w:val="false"/>
          <w:color w:val="000000"/>
          <w:sz w:val="28"/>
        </w:rPr>
        <w:t>
      пятый символ – порядковый номер объекта производства;</w:t>
      </w:r>
    </w:p>
    <w:bookmarkEnd w:id="294"/>
    <w:bookmarkStart w:name="z395" w:id="295"/>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95"/>
    <w:bookmarkStart w:name="z396" w:id="296"/>
    <w:p>
      <w:pPr>
        <w:spacing w:after="0"/>
        <w:ind w:left="0"/>
        <w:jc w:val="both"/>
      </w:pPr>
      <w:r>
        <w:rPr>
          <w:rFonts w:ascii="Times New Roman"/>
          <w:b w:val="false"/>
          <w:i w:val="false"/>
          <w:color w:val="000000"/>
          <w:sz w:val="28"/>
        </w:rPr>
        <w:t>
      Размеры: 40 (± 5) х70 (± 5) миллиметров;</w:t>
      </w:r>
    </w:p>
    <w:bookmarkEnd w:id="296"/>
    <w:bookmarkStart w:name="z397" w:id="297"/>
    <w:p>
      <w:pPr>
        <w:spacing w:after="0"/>
        <w:ind w:left="0"/>
        <w:jc w:val="both"/>
      </w:pPr>
      <w:r>
        <w:rPr>
          <w:rFonts w:ascii="Times New Roman"/>
          <w:b w:val="false"/>
          <w:i w:val="false"/>
          <w:color w:val="000000"/>
          <w:sz w:val="28"/>
        </w:rPr>
        <w:t>
      Ширина ободка – 1,5 (± 0,3) миллиметров;</w:t>
      </w:r>
    </w:p>
    <w:bookmarkEnd w:id="297"/>
    <w:bookmarkStart w:name="z398" w:id="298"/>
    <w:p>
      <w:pPr>
        <w:spacing w:after="0"/>
        <w:ind w:left="0"/>
        <w:jc w:val="both"/>
      </w:pPr>
      <w:r>
        <w:rPr>
          <w:rFonts w:ascii="Times New Roman"/>
          <w:b w:val="false"/>
          <w:i w:val="false"/>
          <w:color w:val="000000"/>
          <w:sz w:val="28"/>
        </w:rPr>
        <w:t>
      Высота букв и цифр – 10 (± 2) миллиметров.</w:t>
      </w:r>
    </w:p>
    <w:bookmarkEnd w:id="298"/>
    <w:bookmarkStart w:name="z399" w:id="299"/>
    <w:p>
      <w:pPr>
        <w:spacing w:after="0"/>
        <w:ind w:left="0"/>
        <w:jc w:val="both"/>
      </w:pPr>
      <w:r>
        <w:rPr>
          <w:rFonts w:ascii="Times New Roman"/>
          <w:b w:val="false"/>
          <w:i w:val="false"/>
          <w:color w:val="000000"/>
          <w:sz w:val="28"/>
        </w:rPr>
        <w:t>
      6. Дополнительные штампы.</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4991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300"/>
    <w:p>
      <w:pPr>
        <w:spacing w:after="0"/>
        <w:ind w:left="0"/>
        <w:jc w:val="both"/>
      </w:pPr>
      <w:r>
        <w:rPr>
          <w:rFonts w:ascii="Times New Roman"/>
          <w:b w:val="false"/>
          <w:i w:val="false"/>
          <w:color w:val="000000"/>
          <w:sz w:val="28"/>
        </w:rPr>
        <w:t>
      Размеры: 20 (± 3) х 50 (± 5) миллиметров;</w:t>
      </w:r>
    </w:p>
    <w:bookmarkEnd w:id="300"/>
    <w:bookmarkStart w:name="z402" w:id="301"/>
    <w:p>
      <w:pPr>
        <w:spacing w:after="0"/>
        <w:ind w:left="0"/>
        <w:jc w:val="both"/>
      </w:pPr>
      <w:r>
        <w:rPr>
          <w:rFonts w:ascii="Times New Roman"/>
          <w:b w:val="false"/>
          <w:i w:val="false"/>
          <w:color w:val="000000"/>
          <w:sz w:val="28"/>
        </w:rPr>
        <w:t>
      Ширина ободка – 1,5 (± 0,3) миллиметров;</w:t>
      </w:r>
    </w:p>
    <w:bookmarkEnd w:id="301"/>
    <w:bookmarkStart w:name="z403" w:id="302"/>
    <w:p>
      <w:pPr>
        <w:spacing w:after="0"/>
        <w:ind w:left="0"/>
        <w:jc w:val="both"/>
      </w:pPr>
      <w:r>
        <w:rPr>
          <w:rFonts w:ascii="Times New Roman"/>
          <w:b w:val="false"/>
          <w:i w:val="false"/>
          <w:color w:val="000000"/>
          <w:sz w:val="28"/>
        </w:rPr>
        <w:t>
      Высота букв – 10 (± 2) миллиметров.</w:t>
      </w:r>
    </w:p>
    <w:bookmarkEnd w:id="302"/>
    <w:bookmarkStart w:name="z404" w:id="303"/>
    <w:p>
      <w:pPr>
        <w:spacing w:after="0"/>
        <w:ind w:left="0"/>
        <w:jc w:val="both"/>
      </w:pPr>
      <w:r>
        <w:rPr>
          <w:rFonts w:ascii="Times New Roman"/>
          <w:b w:val="false"/>
          <w:i w:val="false"/>
          <w:color w:val="000000"/>
          <w:sz w:val="28"/>
        </w:rPr>
        <w:t>
      7. Электроклейма для тушек птиц на птицеперерабатывающих предприятиях.</w:t>
      </w:r>
    </w:p>
    <w:bookmarkEnd w:id="303"/>
    <w:bookmarkStart w:name="z405" w:id="304"/>
    <w:p>
      <w:pPr>
        <w:spacing w:after="0"/>
        <w:ind w:left="0"/>
        <w:jc w:val="both"/>
      </w:pPr>
      <w:r>
        <w:rPr>
          <w:rFonts w:ascii="Times New Roman"/>
          <w:b w:val="false"/>
          <w:i w:val="false"/>
          <w:color w:val="000000"/>
          <w:sz w:val="28"/>
        </w:rPr>
        <w:t>
      1) 1; 2) 2; 3) Қ;</w:t>
      </w:r>
    </w:p>
    <w:bookmarkEnd w:id="304"/>
    <w:bookmarkStart w:name="z406" w:id="305"/>
    <w:p>
      <w:pPr>
        <w:spacing w:after="0"/>
        <w:ind w:left="0"/>
        <w:jc w:val="both"/>
      </w:pPr>
      <w:r>
        <w:rPr>
          <w:rFonts w:ascii="Times New Roman"/>
          <w:b w:val="false"/>
          <w:i w:val="false"/>
          <w:color w:val="000000"/>
          <w:sz w:val="28"/>
        </w:rPr>
        <w:t>
      1 – птица первой категории;</w:t>
      </w:r>
    </w:p>
    <w:bookmarkEnd w:id="305"/>
    <w:bookmarkStart w:name="z407" w:id="306"/>
    <w:p>
      <w:pPr>
        <w:spacing w:after="0"/>
        <w:ind w:left="0"/>
        <w:jc w:val="both"/>
      </w:pPr>
      <w:r>
        <w:rPr>
          <w:rFonts w:ascii="Times New Roman"/>
          <w:b w:val="false"/>
          <w:i w:val="false"/>
          <w:color w:val="000000"/>
          <w:sz w:val="28"/>
        </w:rPr>
        <w:t>
      2 – птица второй категории;</w:t>
      </w:r>
    </w:p>
    <w:bookmarkEnd w:id="306"/>
    <w:bookmarkStart w:name="z408" w:id="307"/>
    <w:p>
      <w:pPr>
        <w:spacing w:after="0"/>
        <w:ind w:left="0"/>
        <w:jc w:val="both"/>
      </w:pPr>
      <w:r>
        <w:rPr>
          <w:rFonts w:ascii="Times New Roman"/>
          <w:b w:val="false"/>
          <w:i w:val="false"/>
          <w:color w:val="000000"/>
          <w:sz w:val="28"/>
        </w:rPr>
        <w:t>
      Қ – на промышленную переработку.</w:t>
      </w:r>
    </w:p>
    <w:bookmarkEnd w:id="307"/>
    <w:bookmarkStart w:name="z409" w:id="308"/>
    <w:p>
      <w:pPr>
        <w:spacing w:after="0"/>
        <w:ind w:left="0"/>
        <w:jc w:val="both"/>
      </w:pPr>
      <w:r>
        <w:rPr>
          <w:rFonts w:ascii="Times New Roman"/>
          <w:b w:val="false"/>
          <w:i w:val="false"/>
          <w:color w:val="000000"/>
          <w:sz w:val="28"/>
        </w:rPr>
        <w:t>
      Высота цифр и буквы – 20 (± 4) миллиметров.</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