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4a8e" w14:textId="ccd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30 марта 2019 года № 171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22 января 2025 года № 27. Зарегистрирован в Министерстве юстиции Республики Казахстан 23 января 2025 года № 35661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марта 2019 года № 171 "Об утверждении правил формирования тарифов" (зарегистрирован в Реестре государственной регистрации нормативных правовых актов за № 18470)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тарифов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сферах естественных монополий в области услуг аэропортов и аэронавигации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"Отчет об исполнении тарифной сметы на регулируемые услуги"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ИТС – 1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год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субъекты естественной монополии в области услуг аэропортов и аэронавигации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не позднее 1 мая года, следующего за отчетным периодом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в утвержденной тарифной смете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сложившиеся показатели тарифной сметы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всего, 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всего, 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труда, всего, 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производственного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всего, 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(расшифровать)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 всего, 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всего: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административного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(расшифровать)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 на предоставление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(РБА*СП)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база задействованных активов (РБА).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натуральных показателях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тенге/на единицу оказываемых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затраты при необходимости могут быть расширены или дополнены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ИТС – 1 – исполнение тарифной сметы;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РБА – регулируемая база задействованных активов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– ставка прибыли (%);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исполнении тарифной сметы на регулируемые услуги"</w:t>
      </w:r>
      <w:r>
        <w:br/>
      </w:r>
      <w:r>
        <w:rPr>
          <w:rFonts w:ascii="Times New Roman"/>
          <w:b/>
          <w:i w:val="false"/>
          <w:color w:val="000000"/>
        </w:rPr>
        <w:t>(индекс – ИТС – 1, периодичность годовая)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предназначено для подготовки субъектами естественной монополии, отчета об исполнении тарифной сметы на регулируемые услуги. Тарифная смета – перечень доходов, расходов и объемов предоставляемой регулируемой услуги по форме, утвержденной ведомством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естественных монополиях" (далее – Закон).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подаче заявки и принятии решения об утверждении проектов тарифов, в том числе дифференцированных тарифов, а также при рассмотрении отчета об исполнении тарифной сметы, ведомство уполномоченного органа и субъекты естественной монополии руководствуются настоящими Правилами и нормативными правовыми актами, устанавливающими стандарты бухгалтерского учета, налоговым законодательством Республики Казахстан.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 графа – указывается наименование показателей тарифной сметы, утверждаемой ведомством уполномоченного органа в разрезе регулируемых услуг, показатели о статьях доходов и расходов, об объемах оказываемых регулируемых услуг и другие экономические показатели деятельности субъекта естественной монополии по форме, утвержденной ведомством уполномоченного органа.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 графа – указывается единица измерения показателей тарифной сметы.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3 графа – указывается предусмотренные в утвержденной тарифной смете показатели о статьях доходов и расходов, об объемах оказываемых регулируемых услуг и другие экономические показатели деятельности субъекта естественной монополии.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 графа – указываются фактически сложившиеся показатели тарифной сметы о статьях доходов и расходов, об объемах оказываемых регулируемых услуг и другие экономические показатели деятельности субъекта естественной монополии за период предоставления отчета об исполнении тарифной сметы.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5 графа – указывается процентное соотношение фактически сложившихся показателей тарифной сметы от утвержденных показателей тарифной сметы.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6 графа – указывается подробное описание причин отклонения показателей тарифной сметы.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