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2984" w14:textId="b902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16 января 2025 года № 7. Зарегистрирован в Министерстве юстиции Республики Казахстан 23 января 2025 года № 35663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 и Государственными общеобязательными стандартами образования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Типовой учебный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для детей ясельного возраста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Типовой учебный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для детей дошкольного возраста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Типовой учебный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для предшкольной группы дошкольной организации / предшкольного класса школы (лицея, гимназии) (дети 5-ти лет)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подпунктом 1)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2025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для детей ясельного возраста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 учетом возрастных особенностей детей ясельного возраста в течение дня уделяется время на физическую активность детей.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для детей с ограниченными возможностями в специальных и общеобразовательных дошкольных и специальных организациях образования.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зрения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Зрительное восприятие*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незрячих детей деятельность по развитию зрительного восприятия замещается коррекционной деятельностью по развитию осязания и тонкой моторики. Для слабовидящих и поздноослепших детей и детей с нарушениями зрения деятельность по развитию осязания и тонкой моторики проводятся во всех вышеперечисленных видах коррекционной деятельности.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слуха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слухового восприятия и формирование произношения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 педагогом (сурдопедагогом) по подгруппам или индивидуально с детьми, нуждающимися в коррекционной поддержке.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коррекционная деятельность - деятельность по развитию устной речи с использованием элементов жестовой речи проводится для детей с тяжелой степенью тугоухости (IV степень тугоухости); знакомство с художественной литературой проводится с опорой на сюжетно-ролевую игру.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по подгруппам или индивидуально с детьми, нуждающимися в коррекционной поддержке; для неслышащих детей проводится деятельность по формированию жестовой речи.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опорно-двигательного аппарата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(на суше или в воде)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инструктором лечебной физической культуры по подгруппам для детей, нуждающихся в коррекционной поддержке.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**Коррекционная работа проводится специальными педагогами (дефектологом, логопедом) по подгруппам для детей, нуждающихся в коррекционной поддержке.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нарушениями речи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 педагогом (логопедом) фронтально, по подгруппам или индивидуально с детьми, нуждающимися в коррекционной поддержке.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задержкой психического развития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(подгрупповая)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интеллекта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мышления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специальными педагогами (олигофренопедагогом, логопедом) по подгруппам или индивидуально с детьми, нуждающимися в коррекционной поддержке.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со сложными нарушениями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жестовой, дактильно-контактной речи (при сочетанном нарушении зрения и слуха)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коммуникации с помощью предметов-символов, картинок (для неговорящих детей)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(для детей с возможностью овладения звуковой речью)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приемом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одевания и ухода за одеждой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 педагогом по подгруппам или индивидуально.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развитии коммуникативных навыков выбирается один из видов работы в зависимости от типа сочетанного нарушения: при сочетанных нарушениях слуха и зрения формируются жестово-контактная, дактильно-контактная формы коммуникации; при нарушениях воспроизводящей/звуковой стороны речи (при детском церебральном параличе, алалии) формируются навыки коммуникации, связанные с использованием предметов-символов, картинок; при всех видах сложных нарушений формирование и развитие устной (звуковой) речи обязательно и проводится дефектологом, логопедом и воспитателем по подгруппам или индивидуально (при отсутствии возможностей формирования и развития устной (звуковой) речи в рамках данного объема часов проводится формирование альтернативных видов коммуникации).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Организованная деятельность "Тифлографика" для детей при первичном нарушении зрения проводится в организованной деятельности "Рисование" воспитателем с детьми с нарушениями зрения легкой степени, в организованной деятельности "Тифлографика" - специальным педагогом с детьми с тяжелыми нарушениями зрения.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нарушениями или трудностями общения и социального взаимодействия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 педагогом или психологом по подгруппам или индивидуально с детьми, нуждающимися в коррекционной поддержке.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специальным педагогом (логопедом) фронтально или по подгруппам.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**Проводится инструктором адаптивной физической культуры по подгруппам для детей, нуждающихся в коррекционной поддержке.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2025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для детей дошкольного возраста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3-х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4-х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 учетом возрастных особенностей детей дошкольного возраста в течение дня уделяется время на физическую активность детей.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для детей с ограниченными возможностями в специальных и общеобразовательных дошкольных и специальных организациях образования.</w:t>
      </w:r>
    </w:p>
    <w:bookmarkEnd w:id="53"/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зрения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Зрительное восприятие*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незрячих детей деятельность по развитию зрительного восприятия замещается коррекционной деятельностью по развитию осязания и тонкой моторики. Для слабовидящих и поздноослепших детей и детей с нарушениями зрения деятельность по развитию осязания и тонкой моторики проводятся во всех вышеперечисленных видах коррекционной деятельности.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слуха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слухового восприятия и формирование произношения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</w:tbl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 педагогом (сурдопедагогом) по подгруппам или индивидуально с детьми, нуждающимися в коррекционной поддержке.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коррекционная деятельность - деятельность по развитию устной речи с использованием элементов жестовой речи проводится для детей с тяжелой степенью тугоухости (IV степень тугоухости); Деятельность по художественной литературе проводится с опорой на сюжетно-ролевую игру.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по подгруппам или индивидуально с детьми, нуждающимися в коррекционной поддержке; для неслышащих детей проводится деятельность по формированию жестовой речи.</w:t>
      </w:r>
    </w:p>
    <w:bookmarkEnd w:id="62"/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опорно-двигательного аппарата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</w:tbl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инструктором лечебной физической культуры по подгруппам для детей, нуждающихся в коррекционной поддержке.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**Коррекционная работа проводится специальными педагогами (дефектологом, логопедом) по подгруппам для детей, нуждающихся в коррекционной поддержке.</w:t>
      </w:r>
    </w:p>
    <w:bookmarkEnd w:id="66"/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нарушениями речи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 педагогом (логопедом) фронтально, по подгруппам или индивидуально с детьми, нуждающимися в коррекционной поддержке.</w:t>
      </w:r>
    </w:p>
    <w:bookmarkEnd w:id="69"/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задержкой психического развития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(подгрупповая)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End w:id="72"/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интеллекта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мышления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специальными педагогами (олигофренопедагогом, логопедом) по подгруппам или индивидуально с детьми, нуждающимися в коррекционной поддержке.</w:t>
      </w:r>
    </w:p>
    <w:bookmarkEnd w:id="75"/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со сложными нарушениями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жестовой, дактильно-контактной речи (при сочетанном нарушении зрения и слуха)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коммуникации помощью предметов-символов, картинок (для неговорящих детей)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(для детей с возможностью овладения звуковой речью)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приемом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одевания и ухода за одеждой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труд и поведение в других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 педагогом по подгруппам или индивидуально.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развитии коммуникативных навыков выбирается один из видов работы в зависимости от типа сочетанного нарушения: при сочетанных нарушениях слуха и зрения формируются жестово-контактная, дактильно-контактная формы коммуникации; при нарушениях воспроизводящей/звуковой стороны речи (при детском церебральном параличе, алалии) формируются навыки коммуникации, связанные с использованием предметов-символов, картинок; при всех видах сложных нарушений обязательно формирование и развитие устной (звуковой) речи, работа проводится дефектологом, логопедом и воспитателем по подгруппам или индивидуально (при отсутствии возможностей формирования и развития устной (звуковой) речи в рамках данного объема часов проводится формирование альтернативных видов коммуникации).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Организованная деятельность "Тифлографика" для детей при первичном нарушении зрения проводится в организованной деятельности "Рисование" воспитателем с детьми с нарушениями зрения легкой степени, в организованной деятельности "Тифлографика" - специальным педагогом с детьми с тяжелыми нарушениями зрения.</w:t>
      </w:r>
    </w:p>
    <w:bookmarkEnd w:id="80"/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нарушениями или трудностями общения и социального взаимодействия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социально-эмоциональных навыков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</w:tr>
    </w:tbl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 педагогом или психологом по подгруппам или индивидуально с детьми, нуждающимися в коррекционной поддержке.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специальным педагогом (логопедом) фронтально или по подгруппам.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**Проводится инструктором адаптивной физической культуры по подгруппам для детей, нуждающихся в коррекционной поддержке.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2025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для предшкольной</w:t>
      </w:r>
      <w:r>
        <w:br/>
      </w:r>
      <w:r>
        <w:rPr>
          <w:rFonts w:ascii="Times New Roman"/>
          <w:b/>
          <w:i w:val="false"/>
          <w:color w:val="000000"/>
        </w:rPr>
        <w:t>группы дошкольной организации / предшкольного класса школы (лицея, гимназии)</w:t>
      </w:r>
      <w:r>
        <w:br/>
      </w:r>
      <w:r>
        <w:rPr>
          <w:rFonts w:ascii="Times New Roman"/>
          <w:b/>
          <w:i w:val="false"/>
          <w:color w:val="000000"/>
        </w:rPr>
        <w:t>(дети 5-ти лет)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*Организованная деятельность/Детская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нагрузка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Коммуникативная, познавательная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Познавательная, исследовательская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Исследовательская, познавательная, коммуникативная, трудовая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Творческая, изобразительная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часов</w:t>
            </w:r>
          </w:p>
        </w:tc>
      </w:tr>
    </w:tbl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 учетом возрастных особенностей детей дошкольного возраста в течение дня уделяется время на физическую активность детей.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***В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