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6966" w14:textId="e296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января 2025 года № 20. Зарегистрирован в Министерстве юстиции Республики Казахстан 24 января 2025 года № 35669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 (зарегистрирован в Реестре государственной регистрации нормативных правовых актов Республики Казахстан под № 33308)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утвержденной постановлением Правительства Республики Казахстан от 19 августа 2022 года № 580,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и прохождения научных стажировок,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научный работник – физическое лицо, работающее в научной организации, организации высшего и (или) послевузовского образования или научном подразделении организации, имеющее высшее образование, получающее и реализующее результат научной и (или) научно-технической деятельности;";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Научная стажировка осуществляется в рамках проводимого научного исследования в соответствии с перечнем приоритетных направлений научных исследований для прохождения научных стажировок (далее – перечень).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формируется в соответствии с приоритетными направлениями развития науки, определяемыми Высшей научно-технической комиссией при Правительстве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20 Закона,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научных стажировок составляет по естественно-техническому блоку – не менее 60 %, по общественно-гуманитарному блоку – не более 40 % от общего количества присуждаемых научных стажировок.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приема документов и проведения конкурса ежегодно утверждаются рабочим органом и размещаются на официальном интернет-ресурсе рабочего органа не позднее чем за 10 (десять) календарных дней до начала срока приема документов.";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Претендентом на прохождение научной стажировки является научный работник, имеющий: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ученую степень доктора наук и (или) кандидата наук; степень доктора философии (PhD) и (или) доктора по профилю; степень магистра;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 непрерывной фактической работы последние 12 (двенадцать) месяцев в выбранной области специализированного научного направления в аккредитованных субъектах научной и (или) научно-технической деятельности, являющихся юридическими лицами, с подтверждением начисления обязательных пенсионных отчислений за весь требуемый период с учетом оплачиваемого ежегодного трудового отпуска,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безусловное приглашение (за исключением финансовых условий) зарубежной организации, входящей в список, принимающей претендента на научную стажировку в соответствии с проводимым научным исследованием;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действительный официальный сертификат на знание казахского и иностранного языков на уровне, соответствующем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менее одной статьи или обзора, индексируемых в международных базах данных Web of Science (Веб оф сайнс), Scopus (Скопус) или не менее 1 статьи в отечественных или в зарубежных научных изданиях, включенных в Список 1 или Список 2 Перечня научных изданий,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деятельности" (зарегистрирован в Реестре государственной регистрации нормативных правовых актов № 13409) (далее - приказ) и (или) международной заявки Derwent Innovations Index (Дервент иновейшн индекс).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индексации международного рецензируемого научного журнала в базах данных Scopus (Скопус) и (или) Web of Science (Веб оф сайнс) в связи с нарушениями, все статьи претендента в данном журнале не учитываются;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совокупные сроки прохождения научной стажировки и последующей отработки по выбранному направлению научного исследования с учетом требований статьи 207 Социального Кодекса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не выполнившие договорные обязательства по осуществлению непрерывной трудовой деятельности по выбранному направлению научного исследования, полученному в рамках прохождения научной стажировки, а также лица, прошедшие стажировку в рамках программы "Болашак" и не выполнившие договорные обязательства по трудовой отработке, не допускаются к участию в конкурсе для прохождения научной стажировки.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научной стажировки осуществляется однократно.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обучающиеся по программе "Болашак" на момент подачи документов, а также лица не выполнившие договорные обязательства по осуществлению непрерывной трудовой деятельности в рамках программы "Болашак", не допускаются к участию в конкурсе для присуждения прохождения научной стажировки.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воспользовавшимся ранее присужденным прохождением научной стажировки и не приступившим к стажировке, при условии отсутствия задолженности перед Администратором, предоставляется повторная возможность участия в конкурсе для присуждения прохождения научной стажировки.";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Претенденты для участия в конкурсе представляют администратору следующие документы: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конкурсе на прохождение научной стажировки по форме, утверждаемой рабочим органом;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работодателя на прохождение научной стажировки с условием сохранения места работы по форме, утверждаемой рабочим органом;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паспорта и удостоверения личности (оригиналы после сверки возвращаются претенденту);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копию документа о наличии ученой степени доктора наук, кандидата наук, а также степени доктора философии (PhD), доктора по профилю, магистра (оригиналы после сверки возвращаются претенденту);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обучении в зарубежной организации образования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программу прохождения научной стажировки, составленную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утверждаемую работодателем и согласованную зарубежной организацией, принимающей на стажировку, входящей в список, с нотариально засвидетельствованными переводами на казахский или русский языки;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оригиналы и копии документов,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(оригиналы после сверки возвращаются претенденту);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и копию действительного официального сертификата о сдаче экзамена по казахскому языку с результатом, соответствующим установленным минимальным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(оригиналы после сверки возвращаются претенденту);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оригинал и копию действительного официального сертификата о сдаче экзамена по иностранному языку с результатом, соответствующим установленным минимальным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(оригиналы после сверки возвращаются претенденту);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медицинскую справку (для выезжающего за границу) по форме № 072/у,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документов, подтверждающих безусловное приглашение (за исключением финансовых условий) зарубежной организации, принимающей на стажировку претендента, с указанием направлений научных исследований, сроков, стоимости (с расшифровкой расчетов) прохождения научной стажировки с нотариально засвидетельствованными переводами на казахский или русский язык;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список научных результатов (не менее одной статьи или обзора, индексируемых в международных базах данных Web of Science (Веб оф сайнс), Scopus (Скопус) или не менее 1 статьи в отечественных или в зарубежных научных изданиях, включенных в Список 1 или Список 2 Перечня научных изданий, утвержденных приказом и (или) международной заявки Derwent Innovations Index (Дервент иновейшн индекс), утверждаемые работодателем;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копия действительного официального свидетельства об аккредитации, выданный уполномоченным органом в области науки;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заверенную доверенность на представителя в случае, если претендент не может лично подать документы.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подтверждает об ознакомлении с положениями настоящих Правил, при заполнении типовой формы анкеты претендента для участия в конкурсе на прохождение научной стажировки.";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Первый и второй туры организуются и проводятся администратором совместно с организациями Республики Казахстан и членами экспертной комиссии.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туре проводится комплексное тестирование, которое является отборочным туром с допуском на следующий тур. Претендент, не набравший по итогам первого тура пороговый балл, установленный в таблице ранжирования конкурсного отбора, согласно приложению 9 к настоящим Правилам, не допускается к участию во втором туре.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организуется и проводится администратором совместно с членами экспертной комиссии, где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тур проводится путем прохождения претендентами персонального собеседования с членами экспертной комиссии. Состав, порядок и организация работы экспертной комиссии утверждаются рабочим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определяет место, дату и время проведения первого и второго туров и уведомляет претендента посредством электронной почты и (или) телефонной связи не позднее чем за 10 (десять) календарных дней.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Экспертная комиссия дает рекомендацию по каждому претенденту по форме, утверждаемой рабочим органом.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вносит на третий тур для рассмотрения Республиканской комиссией материалы претендентов с результатами комплексного тестирования и рекомендациями экспертной комиссии, с учетом ранжирования в соответствии с таблицей ранжирования конкурсного отбора, согласно приложению 9 к настоящим Правилам.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научной стажировки, о котором претендент извещается путем размещения информации на официальном интернет-ресурсе администратора.";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Рабочий орган формирует Список ведущих зарубежных организаций высшего и (или) послевузовского образования, научных центров и иных организаций, рекомендуемых для прохождения научных стажировок в соответствии со следующими показателями: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для научных центров и иных организаций: входить в число первых 1000 (тысяча) позиций международного рейтинга научных институтов Саймаго (SCImago Institutions Rankings) согласно последним публикациям рейтингов на момент составления Списка.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для зарубежных организаций высшего и (или) послевузовского образования: входить в число первых 100 (сто) позиций международного рейтинга лучших университетов мира Квакарелли Саймондс (QS University Rankings by subject), согласно последним публикациям рейтингов на момент составления Списка.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включает в Список зарубежные организации высшего и (или) послевузовского образования, научные центры и иные организации на основании международных соглашений, меморандумов в области науки и высшего образования между уполномоченным органом в области науки и высшего образования Республики Казахстан и зарубежными организациями высшего и (или) послевузовского образования, научными центрами, в зависимости от социально-экономических приоритетов развития Республики Казахстан.";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Показатели для ведущих зарубежных организаций высшего и (или) послевузовского образования, научных центров и иных организаций для выбора места прохождения научной стажировки не распространяется на приоритетное направление "Национальная безопасность и оборона, биологическая безопасность".";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Рабочий орган формирует и утверждает Список на один год.";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3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претендентов 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стажировок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научных исследований для прохождения научных стажировок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направления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научные направления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Экология, окружающая среда и рациональное природопользование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Экологическая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современных технологий эффективного экологического мониторинга и "зеленых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Адаптация к изменению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Водные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Исследования актуальных проблем качества почв, деградации земель и опустынивания;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Исследования актуальных проблем качества воздуха;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Сохранение и рациональное использование животного и растительного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Системы очистки воды, газоочистки, почв и пылеулавливания;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Переработка и утилизация промышленных и бытовых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Системы снижения уровня выбросов парниковых газов и поглощения;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Чрезвычайные ситуации природного и техногенного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Геоинформационные системы и мониторинг объектов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Геология и разработка месторождений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Глубокая переработка минеральных и органических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Каталитические системы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Методы повышения нефтеотдачи пластов;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Наука о Земле;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Обеспечение эффективного экологического мониторинга и экологического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Прикладные исследования в области химической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Проектирование и транспортировка нефте- газопроводов, газохранилищ;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Разработка и эксплуатация нефтяных и газовых месторождений;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Разработки в области каталитических систем и химических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Химические технологии и полидисперсные композиты, и реагенты функционального назначения для добывающей, перерабатывающей, нефтехимической отраслей;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Энерго- и ресурсосберегающие химические технологии и наноструктурированные материалы для развития низкоуглеродного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Фундаментальные и прикладные исследования в области экологии, окружающей среды и рационального природопользования;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Энергия, передовые материалы и транспорт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IT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Аддитивные технологии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Альтернативная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Архитектура и строительство;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Водородная и альтернативная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Водородная энергетика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Горно-металлургическая и нефтегазовая промышленность;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Зеленые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Инженерия поверхности и технологии обработки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Инновационные материалы и их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Композитные и функциональные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Лазерные, плазменные, радиационные технологии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Машиностроение и транспорт;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Металлы и сплавы со специальными свойствами;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Новые материалы и нанотехнологии;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Приборостроение, средства и системы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Прогрессивные технологии обработки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Промышленная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Робототехника и мехатроника;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Тепло- и электроэнергетика;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Технологии обработки полимерных и композитных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Технологии получения и обработки конструкционных наноматериалов;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Технологии получения конструкционных материалов с уникальными свойствами;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Транспортная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Транспортные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Энергетическая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Энерго- аккумулирующие системы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Энергосберегающие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Ядерная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Атомная энергетика, ядерные технологии и использование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Вещества, материалы, композиции и изделия био-медицинского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Комплексная переработка углеводородного, минерального и растительного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Нанодисперсные системы и нанотехнологии;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Новые и функциональные материалы для ядерной энергетики и ядерного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Перспективные технологии обработки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Полимеры специального назначения и материалы на их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Обработка металлов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Цифровые энергосистемы: производство, распределение и потребление электрической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Химические технологии и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Электроника и электрооборудование;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Фундаментальные и прикладные исследования в области энергии, передовых материалов 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Междисциплинарные научные исследования и разработки.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Передовое производство, цифровые и космические технологии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Информационная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Оборонная промышленность;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Электронная промышленность и робототехника;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Аэрокосмическая промышленность;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Дистанционное зондирование Земли и геоинформационные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Технологии освоения и исследования ближнего и дальнего космоса;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Информационные и вычислительные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Cхемотехника и системотехника;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Искусственный интеллект;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Телекоммуникационные технологии и интернет вещей;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Большие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Геодезия и картография;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Междисциплинарные научные исследования и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Горно-металлургическая промышленность;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Биоинформатика;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Ядерные технологии в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Фундаментальные и прикладные исследования в области передового производства, цифровых и космических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Междисциплинарные научные исследования в области передового производства, цифровых и космических технологий.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Интеллектуальный потенциал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Фундаментальные и прикладные исследования в области социальных наук: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Экономические исследования. Экономическая политика и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Демография и миграция. Качество жизни и человеческого капитала. Организация и безопасность труда. Социально-экономическое неравенство, занятость и безработица, научная организация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Развитие кадрового потенциала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Социальные и политологические исследования. Геополитика и международные отношения;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Государственное управление. Правовая система, правовые реформы, международный правопорядок;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Исследования в области психологии: теория и практика.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Структурно-технологическая модернизация и устойчивое территориально-пространственное развитие государства, экономики и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Фундаментальные и прикладные исследования в области гуманитарных наук: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Новое гуманитарное знание. Философские и религиоведческие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Актуальные проблемы древней, средневековой, новой и новейшей истории Казахстана;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Актуальные проблемы археологии и этнологии;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Духовные святыни Казахстана. Сакральная география Казахстана. Краеведение;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Лингвистика, литературоведение и фольклористика;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Журналистика и средства массовой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 Актуальные проблемы всеобщей истории и международных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Междисциплинарные исследования в области культуры и искусства. Креативные индустрии Казахстана;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 Информационные и цифровые технологии в социогуманитарной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 Духовная модернизация казахстанского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 Изучение гуманитарных аспектов и формирование идейной платформы устойчивого развития казахстанского 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 Общенациональное единство, диалог традиций и религий.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 Цифровизация в социогуманитарной сфере. Информационное общество. Цифровизация знаний. Цифровое пространство. Человек в информационном пространстве.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 Исследование актуальных проблем современного языкознания: видеовербальная научная парадигма в лингвистике. Цифровизация государственного языка, реформа казахского языка на основе латинографического алфавита.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Междисциплинарные исследования и разработки в области социально-гуманитарных наук.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Фундаментальные и прикладные исследования в области образования и наук: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Актуальные проблемы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Инновационные технологии в сфере глобализации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Исследования в области дошкольного и начального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Раннее развитие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Актуальные проблемы среднего и профессионально-технического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 Актуальные вопросы цифровизации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 Исследование в области физической культуры и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 Актуальные проблемы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 Проблемы непрерывного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 Актуальные проблемы развитие в области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Фундаментальные и прикладные исследования в области математики, механики, астрономии, физики, химии, биологии, информатики и географии.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Наука о жизни и здоровье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Исследования в области эпидемиологии и охраны здоровья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Биотехнологии и биоинформатика в области наук о жизни 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Генная инженерия и клеточные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Фундаментальные и прикладные исследования в области медицины и геронтологии;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Передовые исследования в области медицины и общественного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Фармация, биологически активные вещества, биологические и медицинские препараты;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Молекулярно-генетические и мультиомные исследования в области медицины и биологии;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Нейронаука;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Фундаментальные и прикладные исследования в области биологического разнообразия;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Междисциплинарные научные исследования и разработки.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Устойчивое развитие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Ветеринария;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Фитосанитария;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Биотехнология и генная инженерия в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Биоинформатика и цифровизация в системе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Интенсивное животноводство;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Интенсивное земледелие и растениеводство;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Переработка и хранение сельскохозяйственной продукции и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Техническое обеспечение и модернизация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Устойчивое развитие сельских территорий и экономика АПК;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Органическое сельское хозяйство;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Продовольственная и пищевая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Фундаментальные и прикладные исследования в области устойчивого развития агропромышленного комплекса;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Междисциплинарные научные исследования и разработки.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Национальная безопасность и оборона, биологическая безопасность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Фундаментальные научные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Общая теория национальной безопасности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Развитие военной организации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1.3 Криптология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Прикладные научные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Обеспечение информационной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Исследования в области военной безопасности и военного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Развитие оборонно-промышленного комплекса, вооружения и военной техники, военно-космических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Противодействие терроризму и экстремизму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Обеспечение деятельности специальных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Обеспечение деятельности правоохранительных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 Исследования в области пожарной и промышленной безопасности, гражданской обороны, предупреждение и ликвидации чрезвычайных ситуаций природного и техногенного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Обеспечение биологической безопасности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 научных стажировок</w:t>
            </w:r>
          </w:p>
        </w:tc>
      </w:tr>
    </w:tbl>
    <w:bookmarkStart w:name="z23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конкурсного отбора</w:t>
      </w:r>
    </w:p>
    <w:bookmarkEnd w:id="61"/>
    <w:bookmarkStart w:name="z2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Конкурсный отбор состоит из 3-х туров</w:t>
      </w:r>
    </w:p>
    <w:bookmarkEnd w:id="62"/>
    <w:bookmarkStart w:name="z2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 итогового балла для ранжирования претендентов КТ (30 б) + ЭК (70 б) = 100 б</w:t>
      </w:r>
    </w:p>
    <w:bookmarkEnd w:id="63"/>
    <w:bookmarkStart w:name="z2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2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комплексное тестирование;</w:t>
      </w:r>
    </w:p>
    <w:bookmarkEnd w:id="65"/>
    <w:bookmarkStart w:name="z2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 – экспертная комиссия.</w:t>
      </w:r>
    </w:p>
    <w:bookmarkEnd w:id="66"/>
    <w:bookmarkStart w:name="z2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Комплексное тестирование по определению уровня интеллектуальных способностей, личностно-деловых компетенций, психологической готовности к прохождению научной стажировки за рубежом: </w:t>
      </w:r>
    </w:p>
    <w:bookmarkEnd w:id="67"/>
    <w:bookmarkStart w:name="z2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анализ вербальной и числовой информации, направленные на определение уровня способностей анализировать новую информацию в сжатые сроки;</w:t>
      </w:r>
    </w:p>
    <w:bookmarkEnd w:id="68"/>
    <w:bookmarkStart w:name="z2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личностный опросник, позволяющий структурированно собрать информацию о личностно-деловых качествах претендента и психологической готовности претендента к обучению за рубежом. В фокусе внимания потенциал к проявлению компетенций, позволяющих эффективно коммуницировать и адаптироваться в новой среде, успешно справляясь со сложностями эмоционально, принимать решения и реализовывать задуманное.</w:t>
      </w:r>
    </w:p>
    <w:bookmarkEnd w:id="69"/>
    <w:bookmarkStart w:name="z2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является отборочным туром с допуском на следующий тур. Претендент, не набравший установленный рабочим органом пороговый балл – 18 (восемнадцать) на первом туре (не менее 6 (шести) баллов по каждому разделу теста), не допускается к участию во втором туре;</w:t>
      </w:r>
    </w:p>
    <w:bookmarkEnd w:id="70"/>
    <w:bookmarkStart w:name="z2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Персональное собеседование с членами экспертной комиссии (далее –ЭК), где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Члены ЭК с учетом предоставленной информации в мотивационном письме претендента дают рекомендации по каждому претенденту.</w:t>
      </w:r>
    </w:p>
    <w:bookmarkEnd w:id="71"/>
    <w:bookmarkStart w:name="z2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Комплексного тестирования для прохождения на следующий тур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Вербальный тест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37-48- высокий (В)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31-36- выше среднего (ВС)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20-30- средний (С)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11-19- ниже среднего (НС)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1-10- низкий (Н)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– высокий (В)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– выше среднего (ВС)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8-14 – средний (С)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– ниже среднего (НС)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1-3- низкий (Н)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Психологический тест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Присваиваемый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31-35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 баллов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 и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проходной балл</w:t>
            </w:r>
          </w:p>
        </w:tc>
      </w:tr>
    </w:tbl>
    <w:bookmarkStart w:name="z2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Ранжирование по собеседованию с членами ЭК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балл ЭК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Самый низкий балл по ЭК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29 -70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баллов и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рекомендован</w:t>
            </w:r>
          </w:p>
        </w:tc>
      </w:tr>
    </w:tbl>
    <w:bookmarkStart w:name="z2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туре Республиканская комиссия по подготовке кадров за рубежом на основании рекомендаций ЭК принимает окончательное решение о присуждении либо об отказе в присуждении стипендии научных стажировок, о котором претендент извещается путем размещения информации на интернет-ресурсе администратора.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