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94b2" w14:textId="b3f9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января 2025 года № 43-н/қ. Зарегистрирован в Министерстве юстиции Республики Казахстан 28 января 2025 года № 35683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регулировании производства и оборота отдельных видов нефтепродуктов",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43-н/қ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 в Реестре государственной регистрации нормативных правовых актов под № 9959).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 (зарегистрирован в Реестре государственной регистрации нормативных правовых актов под № 11165).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сентября 2015 года № 556 "О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зарегистрирован в Реестре государственной регистрации нормативных правовых актов под № 12017).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сентября 2015 года № 557 "О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под № 12018).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29 июля 2016 года № 350 "О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под № 14061).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июля 2016 года № 351 "О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зарегистрирован в Реестре государственной регистрации нормативных правовых актов под № 14062).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января 2023 года № 6 "О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зарегистрирован в Реестре государственной регистрации нормативных правовых актов под № 31670).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января 2023 года № 7 "О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цен". (зарегистрирован в Реестре государственной регистрации нормативных правовых актов под № 31669).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апреля 2023 года № 139 "Об установлении предельных цен на оптовую реализацию нефтепродуктов для стационарных автозаправочных станций, на которое установлено государственное регулирование цен" (зарегистрирован в Реестре государственной регистрации нормативных правовых актов под № 32285).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апреля 2023 года № 140 "О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 (зарегистрирован в Реестре государственной регистрации нормативных правовых актов под № 32286).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мая 2024 года № 25 "О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