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1d6b" w14:textId="e7f1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29 января 2025 года № 66 и Министра юстиции Республики Казахстан от 29 января 2025 года № 60. Зарегистрирован в Министерстве юстиции Республики Казахстан 31 января 2025 года № 35689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23.05.2025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июля 2023 года № 597 и Министра юстиции Республики Казахстан от 25 июля 2023 года № 524 "Об утверждении Правил создания, ведения и использования Национальных реестров идентификационных номеров" (зарегистрированный в Реестре государственной регистрации нормативных правовых актов за № 33159)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индивидуальных идентификационных номеров,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Национального реестра бизнес-идентификационных номеров,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жилищному строительному сберегательному банку, обладающему статусом национального института развития, в целях осуществления деятельности, предусмотренной законодательством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23 мая 2025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