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f964" w14:textId="d18f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20 июля 2015 года № 18-02/664 "Об утверждении норм и нормативов по охране, защите, пользованию лесным фондом, воспроизводству лесов и лесоразведению на участках государственного лесного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3 февраля 2025 года № 21. Зарегистрирован в Министерстве юстиции Республики Казахстан 4 февраля 2025 года № 35699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июля 2015 года № 18-02/664 "Об утверждении норм и нормативов по охране, защите, пользованию лесным фондом, воспроизводству лесов и лесоразведению на участках государственного лесного фонда" (зарегистрирован в Реестре государственной регистрации нормативных правовых актов за № 11995)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нормативы по охране, защите, пользованию лесным фондом, воспроизводству лесов и лесоразведению на участках государственного лесного фонда, утвержденные указанным приказом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2025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18-02/664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нормативы по охране, защите, пользованию лесным фондом, воспроизводству лесов и лесоразведению на участках государственного лесного фонда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Нормы положенности техники и оборудования для выполнения мероприятий по охране и защите лесов на участках государственного лесного фонда *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километров объемов работ, единиц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всех категориях земель государственного лесного фонда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Лесозащитные работы (опрыскивание) на 1000 гектаров,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минерализованных полос, (разрывов)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минерализованными полосами (разрывами)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противопожарного назначения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дорог противопожарного назначения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машина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типа – 1 единица;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2-го типа – 2 единицы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лесопатрульный пожарный комплекс (МЛПК)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типа – 1 единица;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2-го типа – 1 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Трактора класса тяги: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тонны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типа – 1 единица;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 – 2 единицы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1,4-3 тонны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типа – 1 единица;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 – 2 единицы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лесной пожарной станции 2-го типа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бортовая грузоподъемность 2,5-3,0 тонны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Автоцистерна емкостью 2,5-3 тонны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Патрульная машина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лесном мастерском участке – 1 единица;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лесничестве – 1 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 или лошадь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лесном обходе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Квадроцикл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лесном мастерском участке – 1 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лесном мастерском участке – 1 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типа – 2 единицы;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 – 4 единицы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Прицепные, навесные машины и орудия: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кусторез, корчеватель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террасер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борона дисковая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косилка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трелевки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Ранцевый опрыскиватель или носимая емкость с аппаратом высокого давления, воздуходувка-опрыскиватель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лесном обходе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единица;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типа – 4 единицы;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 – 8 единицы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Тракторный опрыскиватель, воздуходувка-опрыскиватель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лесопожарная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типа – 2 единицы;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 – 4 единицы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 двухдисковый противопожарный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типа – 1 единица;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 – 2 единицы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Зажигательный аппарат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типа – 2 единицы;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 – 4 единицы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Беспилотный летательный аппарат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типа – 1 единица;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 – 2 единицы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моторная с подвесным двигателем грузоподъемностью не менее 0,4 тонны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для лесной пожарной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для транспортировки моторных лодок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для лесной пожарной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Вездеход лесопожарный (болотоход)**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для лесной пожарной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грузопассажирский на базе полно приводного шасси с грузоподъемностью от 3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для лесной пожарной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Прицепной противопожарный модуль (водо-раздатчик) емкостью 2 - 6 тонны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для лесной пожарной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типа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 случае отсутствия лесной пожарной станции (далее - ЛПС), необходимо обеспечить количество оснащения шанцевыми инструментами, средствами защиты и противопожарной одеждой, соответствующее стандартам ЛПС-1 типа.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приобретается при необходимости.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Нормы положенности средств связи и приборов спутниковой навигации, обеспечиваемых объектов и техники для выполнения мероприятий по охране и защите лесов на участках государственного лесного фонда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и техники, обеспечиваемых средствами связи и приборами спутниковой навигации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 связи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со стилусом и с офлайн картой государственного лесного фонда или приборы спутниковой навигации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спутниковый комплекс*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государственного лесовладельца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лесничества или лесной кордон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 1-ого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2-ого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лесопатрульный пожарный комплекс (МЛПК)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прикрепленный к лесной пожарной станции, используемые на тушении лесных пожаров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Вездеход лесопожарный (болотоход)*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грузопассажирский на базе полно приводного шасси с грузоподъемностью от 3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приобретается при необходимости.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положенности средств связи и приборов спутниковой навигации для работников, выполняющих мероприятия по охране и защите лесов на участках государственного лесного фонда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работников, обеспечиваемых средствами связи и приборами спутниковой навигации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средств связи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со стилусом и с офлайн картой государственного лесного фонда или приборы спутниковой навигации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(всех категорий)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лесничий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лесничего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 (участка)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 (Инспектор)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лесной пожарной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пожарный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Радиооператор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сторож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положенности техники и оборудования для выполнения мероприятий по пользованию лесным фондом, воспроизводству лесов и лесоразведению на участках государственного лесного фонда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Рубки ухода 1000 кубометров,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рубки 1000 кубометров,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сеянцев миллион штук,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саженцев миллион штук, единиц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гектаров объемов работ,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раскорчевка площадей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 площадей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почвы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 леса с предпосевной обработкой почвы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леса с предпосадочной обработкой почвы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лесными культурами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естественному возобновлению леса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класса тяги: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тонн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тонны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тонны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0,6-0,9 тонны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Автомашины: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бортовая 2,5-3 тонны грузоподъемностью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самосвал 3-5 тонны грузоподъемностью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автоцистерна 2,5-3 тонны грузоподъемностью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Мотоинструмент типа "Секор"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Прицепные, навесные машины и орудия: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кусторез, корчева- 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 четырех корпусный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плуг-рыхлитель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снегопах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скоба выкопочная, плуг выкопочный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борона дисковая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борона зубовая (звено)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лущильник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Культиваторы: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лесной бороздковый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боковой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растениепит атель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культиватор паровой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сеялка для лесных питомников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сеялка для саксаула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лесопосадочная машина, сажалка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прицепы, разбрасыватель удобрений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сцепка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дождевальная машина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Нормативы охраны лесов на землях государственного лесного фонда *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государственного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площадь лесного обхода, 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площадь лесного мастерского участка, 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зоны населенных пунктов и лечебно-оздоровительных учреждений, городские леса и лесопарки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защитные лесные полосы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Запретные полосы по берегам рек, озер, водохранилищ, каналов и других водных объектов; защитные лесные полосы лесов вдоль железных дорог, автомобильных дорог общего пользования международного и республиканского значения; защитные насаждения на полосах отвода железных и автомобильных дорог общего пользования международного и республиканского значения, магистральных трубопроводов и других линейных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Противоэрозионные леса: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в степных и лесостепных районах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 в пустынных районах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Полепочвозащитные леса,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степные колки; леса в полупустынных, степных, лесостепных районах, включая Казахстанский мелкосопочник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5-2) леса в малолесных горных районах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5-3) леса в пустынных районах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лесные территории,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6-1) леса государственных заповедных зон; государственные памятники природы; участки леса, имеющие научное значение, включая лесные генетические резерваты; лесоплодовые насаждения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6-2) особо ценные лесные массивы; орехопромысловые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6-3) субальпийские леса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</w:tbl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 зависимости от освоенности территории, лесистости и доступности участков государственного лесного фонда допускается корректировка указанных нормативов на +/- 25 процентов.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Нормативы численности работников лесных пожарных станций государственных учреждений лесного хозяйства и особо охраняемых природных территорий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 1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пожарная станция 2 типа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лесной пожарной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пожарной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малого лесопатрульного пожарного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пожарного вездехода (болотоход)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грузопассажирского автомобиля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бульдозера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Радиооператор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пожарных машин, оборудования и аппаратуры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пожарный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Нормативы охраны лесов на землях особо охраняемых природных территорий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площадь лесного обхода, 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площадь лесного мастерского участка, 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природные заповедники, включая биосферные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Заповедный режим,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 лесостепных и степных районах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в горных районах,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нелесные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в пустынных и полупустынных районах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 водно-болотные угодья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Государственные национальные природные парки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Заповедный режим,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 лесостепных и степных районах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в горных районах,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нелесные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в пустынных и полупустынных районах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Заказной режим,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рекреационного использования,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высокой интенсивностью использования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низкой интенсивностью использования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административно-производственной деятельности; обслуживания посетителей и туристов; ограниченной хозяйственной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Государственные природные резерваты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Заповедное ядро,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 лесостепных и степных районах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в горных районах,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нелесные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в пустынных и полупустынных районах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Буферная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восстановления нарушенных ландшафтов; зона устойчивого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Водно-болотные угодья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 зависимости от освоенности территории, рекреационной нагрузки, зонирования особо охраняемых природных территорий допускается корректировка указанных нормативов на +/- 25 процентов.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Нормативы работ по авиационной охране лесного фонда *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лесов по природным классам пожарной опасности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Охраняемая площадь, 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воздушных судов (единиц), 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пожарной опасности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налет часов при соответствующем классе пожарной опасности, часов/тысяч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сухие сосняки, временные и коренные березняки и осинники, пойменные леса ленточных боров Прииртышья (область Абай и Павлодарская области)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 – вертолета I-класса,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вертолета II-IV класса)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сухие и сухие сосняки, коренные и временные березняки и осинники, пойменные леса Казахского мелкосопочника и островных боров (Акмолинской, Костанайской и Северо-Казахстанской области)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(1 - вертолет I-класса,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вертолетов II-IV класса)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Ельники скальные, ельники мохово-травяные и пихтачи, сухие осинники, яблонники Джунгарского Алатау, Кунгей Алатау, Терскей Алатау, Заилийского Алатау и тугайные леса (Алматинская область и область Жетісу)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(1 - вертолет I-класса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вертолета II-IV класса)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и скальные сосняки, ельники, пихтачи, кедрачи, лиственничники, березняки и осинники Южного и Рудного Алтая, Саур-Тарбагатая и Калбинского хребта (Восточно-Казахстанская область)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(1 вертолет I-класса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вертолета II-IV класса)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сухие и сухие сосняки, коренные и временные березняки и осинники, пойменные леса Казахского мелкосопочника (Карагандинская область)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(вертолет II-IV класса)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Саксауловые и тугайные леса (Жамбылская область)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(вертолет II-IV класса)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Тополевые, дубово-вязовые и ветловые леса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(Западно-Казахстанская область)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(вертолет II-IV класса)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Каратауские ксерофитные редколесья, арчово-плодовые леса Западного Тянь-Шаня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(Туркестанская область)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(вертолет II-IV класса)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площадь лесного фонда, подлежащая авиационной охране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"/>
    <w:bookmarkStart w:name="z1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Кратность патрулирования при следующих классах пожарной опасности (далее – КПО) составляет:</w:t>
      </w:r>
    </w:p>
    <w:bookmarkEnd w:id="25"/>
    <w:bookmarkStart w:name="z1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I КПО облеты не производятся;</w:t>
      </w:r>
    </w:p>
    <w:bookmarkEnd w:id="26"/>
    <w:bookmarkStart w:name="z1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II КПО через день - 1 облет;</w:t>
      </w:r>
    </w:p>
    <w:bookmarkEnd w:id="27"/>
    <w:bookmarkStart w:name="z1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III КПО ежедневно - 1 облет;</w:t>
      </w:r>
    </w:p>
    <w:bookmarkEnd w:id="28"/>
    <w:bookmarkStart w:name="z1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IV КПО ежедневно - 2 облета;</w:t>
      </w:r>
    </w:p>
    <w:bookmarkEnd w:id="29"/>
    <w:bookmarkStart w:name="z1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V КПО ежедневно - 3 облета.</w:t>
      </w:r>
    </w:p>
    <w:bookmarkEnd w:id="30"/>
    <w:bookmarkStart w:name="z1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Кратность патрулирования по согласованию с государственным лесовладельцем может увеличиваться при скорости ветра более 8 метров/секунду, а также в выходные и праздничные дни пожароопасного сезона.</w:t>
      </w:r>
    </w:p>
    <w:bookmarkEnd w:id="31"/>
    <w:bookmarkStart w:name="z1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Нормативы оснащения работников лесных пожарных станций государственных учреждений лесного хозяйства и особо охраняемых природных территорий средствами защиты и противопожарной одеждой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пожарного (комбинезон)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 лесной пожарной станции (за исключением радиооператора и слесаря по ремонту пожарных машин, оборудования и аппаратуры)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Спецодежда и спецобувь (куртка и брюки со съемным теплоизоляционным подкладом, подшлемник шерстяной, пояс спасательный пожарный с карабином, кобура поясная для топора пожарного, сапоги пожарные) в комплекте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каски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(рукавицы)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органов дыхания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Оснащение лесных пожарных станций шанцевыми инструментами и пожарно-техническим вооружением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лесопожарная станция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лесопожарная станция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2-го типа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пожарная (штыковая остроносая или полусовковая остроносая),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Забрасывание пламени землей, создание опорной полосы для отжига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 технологических коридоров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топор-мотыга,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Прокладка минерализованных полос, снятие подстилки и другие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Хлопушка пожарная,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Тушение огня с помощью прекращения доступа кислорода к очагу горения и использования углекислого газа и пыли для тушения скрытых очагов горения.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грабли,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лесных горючих материалов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(емкость не менее 10 литров),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Дотушивание пожара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комплект,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групп (команд)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доврачебной медпомощи в полевых условиях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перевязочный комплект,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членов групп (команд)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доврачебной медпомощи в полевых условиях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емкостей для питьевой воды суммарным объемом до 20 литров (канистра, бидон, контейнер),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и хранение питьевой воды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Соответственно требованиям техники безопасности, соответственно требованиям охраны труда и обеспечения безопасности проведения работ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Термоизоляционный коврик,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групп (с местами размещения на всех членов) и/или по числу членов группы (команды)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индивидуальный,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членов групп (команд)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сигнальный,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членов групп (команд)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Фляжка или индивидуальная носимая емкость для питьевой воды (объемом от 0,8 до 3 литров),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членов групп (команд)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членов групп (команд)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полевых грузов, инвентаря и снаряжения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 (полевой),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на бригаду (группу)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Ориентирование на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напорных рукавов к мотопомпе не менее 100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каждую мотопомпу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воды к очагу пожара и заправка емкостей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комплект напорных рукавов для автоцистерны, комплекс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 метров на одну автоцистерну к имеющимся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Пенообразователи и смачиватели (жидкие или твердые), огнетушащие и огне задерживающие вещества,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Тушение пожаров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 генератор электричества в комплекте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при необходимости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зарядки аккумуляторов средств связи, пожаротушения, специального оборудования в полевых условиях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Полевое зарядное 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при необходимости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зарядки аккумуляторов средств связи, пожаротушения, специального оборудования в полевых и стационарных условиях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Слесарные инструменты, электроточило, защитные средства для ухода и текущего ремонта противопожарного оборудования и средств связи, 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ухода и текущего ремонта противопожарного оборудования, снаряжения, инвентаря, средств связи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сигнальных лент или флажков (знаков),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обозначения границ пожара, временного полевого лагеря, направления движения тракторной техники на пожаре и прочее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средств управления (в составе: компьютер, факс, модем, копировальное и сканирующее устройства, доска маркерная)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управления силами и средствами пожаротушения, ведения электронной и печатной документации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Звуковещательное устройство передвижное или переносное,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оснащения лесопожарной бригады, подачи команд при тушении пожаров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емкостей для горюче-смазочные материалы суммарным объемом до 20 литров (специализированные канистры для горюче-смазочные материалы)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и резерв горюче-смазочные материалы при тушении пожара в отдаленных местностях от заправочной станции</w:t>
            </w:r>
          </w:p>
        </w:tc>
      </w:tr>
    </w:tbl>
    <w:bookmarkStart w:name="z1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Нормы положенности специального оборудования для раннего обнаружения лесных пожаров на участках государственного лесного фонда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пород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наблюдательные мачты или пожарные наблюдательные вышки с установкой на них систем раннего обнаружения (СРО)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 на 12 тысяч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единиц на 15 тысяч гектар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