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9b6e" w14:textId="01e9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туризма и спорта Республики Казахстан от 10 октября 2024 года № 179 "Об утверждении Правил подачи заявления о включении в список лиц, ограниченных в участии в азартных играх и (или) пари, а также ведения списка"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3 февраля 2025 года № 16. Зарегистрирован в Министерстве юстиции Республики Казахстан 4 февраля 2025 года № 35700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10 октября 2024 года № 179 "Об утверждении Правил подачи заявления о включении в список лиц, ограниченных в участии в азартных играх и (или) пари, а также ведения списка" (зарегистрирован в Реестре государственной регистрации нормативных правовых актов под № 35243)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подачи заявления о включении в список лиц, ограниченных в участии в азартных играх и (или) пари, а также ведения списка,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истечения срока ограничения участия в азартных играх и (или) пари гражданин Республики Казахстан может подать заявление о продлении ограничения на срок не менее шести месяцев и не более десяти лет, с учетом предыдущих заявок.";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Уполномоченный орган отказывает во включении гражданина Республики Казахстан в список лиц, ограниченных в участии в азартных играх и (или) пари по следующим основаниям: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указание неполных или недостоверных сведений;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представленного заявления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настоящими Правилами, или отсутствие заявления;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копии решения суда об ограничении дееспособности гражданина при подаче заявления близким родственником, членом семьи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указан срок ограничения в участии в азартных играх и (или) пари;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подачи заявления третьими лицами, не являющимися близкими родственниками, членами семьи.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во включении гражданина Республики Казахстан в список лиц, ограниченных в участии в азартных играх и (или) пари, уполномоченный орган уведомляет заявителя о предварительном решении об отказе во включении в список лиц, ограниченных в участии в азартных играх и (или) пари, а также времени и месте (способе) проведения заслушивания для предоставления возможности заявителю выразить свою позицию по предварительному решению.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рассмотрения заявления гражданина. Заслушивание проводится не позднее 2 (двух) рабочих дней со дня получения гражданином уведомления.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принимает одно из следующих решений: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включении гражданина Республики Казахстан в список лиц, ограниченных в участии в азартных играх и (или) пари, в случаях устранения оснований,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во включении гражданина Республики Казахстан в список лиц, ограниченных в участии в азартных играх и (или) пари с предоставлением мотивированного ответа.";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Лицо, включенное в список лиц, ограниченных в участии в азартных играх и (или) пари,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исключается из списка уполномоченным органом на основании вступившего в законную силу решения суда об отмене ограничения дееспособности гражданина.";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игорного бизнеса и лотереи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2025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подачи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в список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ограниченных в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азартных играх и (или) пари,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списка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и 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241040019120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список лиц, ограниченных в участии в азартных играх и (или) пари</w:t>
      </w:r>
    </w:p>
    <w:bookmarkEnd w:id="23"/>
    <w:p>
      <w:pPr>
        <w:spacing w:after="0"/>
        <w:ind w:left="0"/>
        <w:jc w:val="both"/>
      </w:pPr>
      <w:bookmarkStart w:name="z38" w:id="24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_____________________________________________________________________,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№ _________, орган выдачи 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– срок действия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включить меня в список лиц, ограниченных в участии в азартных играх и (или) пари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________________________. (от 6 месяцев до 10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свое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ограничения, а также на передачу моих персональных данных третьим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2025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Подачи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в список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ограниченных в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азартных играх и (или) пари,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списка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и 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241040019120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близкого родственника, члена семьи в список лиц, ограниченных в участии в азартных играх и (или) пари</w:t>
      </w:r>
    </w:p>
    <w:bookmarkEnd w:id="25"/>
    <w:p>
      <w:pPr>
        <w:spacing w:after="0"/>
        <w:ind w:left="0"/>
        <w:jc w:val="both"/>
      </w:pPr>
      <w:bookmarkStart w:name="z44" w:id="26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__________________________________________________________________,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№ _________________, орган выдачи_______________,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- срок действия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прошу, на основании вступившего в законную силу решения суда об ограничении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дееспособности гражданина № ___________ от "____" ___________ 20 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включить в список лиц, ограниченных в участии в азартных играх и (или) пари,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________________________, моего близкого родственника, члена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 6 месяцев до 10 лет)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личность)) идентификационный номер (ИИН) 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№ _______________, орган выдачи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– срок действия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свое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ограничения, а также на передачу моих персональных данных третьим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копия решения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