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982a" w14:textId="f9c9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участка автомобильной дороги общего пользования республиканского значения Костанай – граница Российской Федерации (на Троицк)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7 февраля 2025 года № 40. Зарегистрирован в Министерстве юстиции Республики Казахстан 7 февраля 2025 года № 35714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12 Закона Республики Казахстан "Об автомобильных дорогах"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Костанай – граница Российской Федерации (на Троицк) километр (далее – км) 539+000 – км 376+000 (М-36) автомобильной дороги общего пользования республиканского значения II и III категории граница Российской Федерации (на Екатеринбург) – Алматы (далее – платная дорога (участок)) используется на платной основе;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 может осуществляться по альтернативной дороге: автомобильная дорога районного значения "Костанай – Рудный – Айет – граница Российской Федерации" автомобильной дороги республиканского значения "граница Российской Федерации (на Екатеринбург) – Алматы";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начальный пункт платной дороги (участка) – км 539+000, конечный пункт платной дороги (участка) – км 376+000;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пересечений платной дороги (участка) с другими автомобильными дорогами и примыканий к другим автомобильным дорогам согласно приложению 1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техническая классификация платной дороги (участка) – категория II и III, основные параметры платной дороги (участка):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полосы проезда по автомобильной дороге – не менее 3,5 метра;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полос движения по автомобильной дороге – 2, также 1 полоса в обоих направлениях;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протяженность платной дороги (участка) – 163 км;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ставки платы за проезд по платной автомобильной дороге (участку) определяются согласно приложению 2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перечень прилегающих населенных пунктов, не имеющих альтернативного проезда по другой автомобильной дороге, согласно приложению 3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использования платной дороги (участка) на платной основе – 20 лет.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Республики Казахстан в установленном законодательством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2025 года № 40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пересечений платной дороги (участка) с другими автомобильными дорогами и примыканий к другим автомобильным дорогам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пересечений и примыканий км + 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 по предназначенному пересечению и примыканию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539-(1946)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Майколь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Шеминовское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512-(1983)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Озерный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Московский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Воронежское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Успеновка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Жарколь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464-468 (2031)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Федоровка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Александрополь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Кравцово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442-444 (2051)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Пешковка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Тогузак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417-419 (2076)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Карабалык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Приуральское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398-401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Станционное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Фадеевка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Подгородка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Магнай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"Кайрак"</w:t>
            </w:r>
          </w:p>
        </w:tc>
      </w:tr>
    </w:tbl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 – метр.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Костанай – граница Российской Федерации (на Троицк) км 376+000 – км 539+000 автомобильной дороги общего пользования республиканского значения II и III категории граница Российской Федерации (на Екатеринбург) – Алматы: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Пост-оплата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 - 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Пост-оплата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 - 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Пост-оплата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 -оплата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Пост-оплата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 -оплата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Пост-оплата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 -оплата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500+396 – км 539+000 (38 км 604 метров)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463+610 – 500+396 (36 км 786 метров)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423+610 – 463+610 (40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376+000 – 423+610 (47 км 610 метров)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163 км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1,3028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абонентская плата – плата за проезд по платным участкам, установленная уполномоченным государственным органом в области автомобильных дорог, на определенный период времени для местных автотранспортных средств, зарегистрированных в населенных пунктах, прилегающих к платному участку при перемещении за пределами одного района в виде абонемента сроком на месяц или на год;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абонентская плата устанавливается для местного автотранспорта в зависимости от типа автотранспортного средства и грузоподъемности: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МРП</w:t>
            </w: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год (365 календарных дней):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</w:tbl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– отрезок дороги платного участка, имеющий свою протяженность и определенную ставку платы за проезд в зависимости от грузоподъемности и типа автотранспортного средства;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предварительная оплата – денежные средства, зачисленные пользователем на лицевой счет или на счет государственного регистрационного номерного знака автотранспортного средства до въезда на платный участок, сумма, которой достаточна для оплаты проезда;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автотранспорт – автотранспортное средство, зарегистрированный в установленном порядке на административно-территориальной единице (район области), прилегающей к платному участку при перемещении за пределами одного района.</w:t>
      </w:r>
    </w:p>
    <w:bookmarkEnd w:id="30"/>
    <w:p>
      <w:pPr>
        <w:spacing w:after="0"/>
        <w:ind w:left="0"/>
        <w:jc w:val="both"/>
      </w:pPr>
      <w:bookmarkStart w:name="z38" w:id="31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 -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прилегающих населенных пунктов, не имеющих альтернативного проезда по другой автомобильной дороге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Озерное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Воронежский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Успеновка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Федоровка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Александрополь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Кравцово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Пешковка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Тельмановка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Бурли Тогузак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Гурьяновка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Карабалык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Надеждинка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Веселый кут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Приуральский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Станционный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Кайрак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Магнай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