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f0f1" w14:textId="6aaf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нефтепродукты"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7 февраля 2025 года № 47-НҚ. Зарегистрирован в Министерстве юстиции Республики Казахстан 10 февраля 2025 года № 35717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нефтепродукты" (зарегистрирован в Реестре государственной регистрации нормативных правовых актов под № 13217)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применяются вывозные таможенные пошлины, размер ставок и срок их действия,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2. Нефть сырая и товары, выработанные из нефти, в отношении которых применяются вывозные таможенные пошлины, размер ставок и срок их действия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таможенной пошлины в отношении вывоза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таможенной пошлины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 Республики Казахстан**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страны – участницы Договора о зоне свободной торговли 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Правилами расчета размера ставок вывозных таможенных пошлин на сырую нефть и нефтепродукты,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17 февраля 2016 года № 81 (зарегистрирован в Реестре государственной регистрации нормативных правовых актов под № 13217) (далее – Правила)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2710 12 150 1,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2710 12 900 2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дистилляты и продукты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2710 19 110 0,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2710 19 150 0,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2710 19 210 0,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2710 19 250 0,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2710 19 290 0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дистилляты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2710 19 460 0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дистилляты: газойли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и другие продукты высокотемпературной перегонки каменноугольной смолы; аналогичные продукты, в которых масса ароматических составных частей превышает массу неароматических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2710 20 110 0,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2710 20 150 0,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2710 20 900 0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дистилляты: газойли: для прочих целей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октября по 14 февраля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февраля по 15 октября включительно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2710 19 350 0,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2710 19 480 0,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2710 20 190 0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дистилляты: газойли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Правилами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2710 19 510 1,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19 510 9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2710 19 550 9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дистилляты: топлива жидкие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2710 19 620 1,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2710 19 640 1,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2710 19 660 1,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2710 19 680 1,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2710 20 310 1,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2710 20 350 1,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2710 20 370 1,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2710 20 390 1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2710 19 620 9,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2710 19 640 9,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2710 19 660 9,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2710 19 680 9,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2710 20 310 9,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2710 20 350 9,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2710 20 370 9,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2710 20 390 9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дистилляты: топлива жидкие: для прочих целей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2710 19 710 0,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2710 19 750 0,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2710 19 820 0, 2710 19 840 0,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2710 19 860 0,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2710 19 880 0,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2710 19 920 0,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2710 19 940 0,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2710 19 980 0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смазочные: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2710 91 000 0,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2710 99 000 0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нефтепродукты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Вазелин нефтяной; парафин, воск нефтяной микрокристаллический, гач парафиновый, озокерит, воск буроугольный, воск торфяной, прочие минеральные воски и аналогичные продукты, полученные в результате синтеза или других процессов, окрашенные или неокрашенные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2713 20 000 0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июня по 30 сентября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31 мая включительно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2713 90 100 0,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2713 90 900 0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остатки от переработки нефти или нефтепродуктов, полученных из битуминозных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апреля по 14 октября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октября по 15 апреля включительно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асфальт, природные; сланцы битуминозные или нефтеносные и песчинки битуминозные; асфальтиты и асфальтовые породы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2715 00 000 0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ациклические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циклические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 (включая смазочно-охлаждающие эмульсии для режущих инструментов, средства для облегчения вывинчивания болтов или гаек, средства для удаления ржавчины или антикоррозионнные средства и препараты для облегчения выемки изделий из форм, изготовленные на основе смазок) и средства, используемые для масляной или жировой обработки текстильных материалов, кожи, меха или прочих материалов, кроме средств, содержащих в качестве основных компонентов 70 мас.% или более нефти или нефтепродуктов, полученных из битуминозных пород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Антидетонаторы, антиоксиданты, ингибиторы смолообразования, регуляторы вязкости, антикоррозионные вещества и присадки готовые прочие к нефтепродуктам (включая бензин) или другим жидкостям, используемым в тех же целях, что и нефтепродукты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3814 00 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 и разбавители сложные органические, в другом месте не поименованные или не включенные; готовые составы для удаления красок или лаков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3826 00 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Биодизель и его смеси, не содержащие или содержащие менее 70 мас. % нефти или нефтепродуктов, полученных из битуминозных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союза. Наименования товаров приведены для удобства пользования.</w:t>
      </w:r>
    </w:p>
    <w:bookmarkEnd w:id="5"/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За исключением стран, с которыми у Республики Казахстан заключены двухсторонние и многосторонние соглашения, предусматривающие освобождение от уплаты вывозных таможенных пошлин в отношении сырой нефти и товаров, выработанных из нефти. 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Страны, для которых вступили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зоне свободной торговли, совершенный в Санкт-Петербурге 18 октября 2011 года, и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Договора о зоне свободной торговли от 18 октября 2011 года между его Сторонами и Республикой Узбекистан, совершенный в Минске 31 мая 2013 года.".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