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162e" w14:textId="9491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Комитета национальной безопасности Республики Казахстан от 21 января 2019 года № 6/қе "Об утверждении Правил отдания почестей сотрудникам органов национальной безопасности Республики Казахстан при погребении"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7 февраля 2025 года № 3/қе. Зарегистрирован в Министерстве юстиции Республики Казахстан 10 февраля 2025 года № 35719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21 января 2019 года № 6/қе "Об утверждении Правил отдания почестей сотрудникам органов национальной безопасности Республики Казахстан при погребении" (зарегистрирован в Реестре государственной регистрации нормативных правовых актов за № 18225)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Закона Республики Казахстан "О специальных государственных органах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отдания почестей сотрудникам органов национальной безопасности Республики Казахстан при погребении,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отдания почестей сотрудникам органов национальной безопасности Республики Казахстан при погребении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Закона Республики Казахстан "О специальных государственных органах Республики Казахстан" и определяют порядок отдания почестей при погребении сотрудников органов национальной безопасности Республики Казахстан (далее – ОНБ).";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уволенным со службы по достижении предельного возраста состояния на службе, по состоянию здоровья или в связи с сокращением штатов, имеющих общую продолжительность службы двадцать пять лет и более, а также участникам антитеррористических операций независимо от общей продолжительности службы.";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отдания почестей приказом уполномоченного руководителя либо лица, его замещающего, назначается почетный эскорт, который состоит из: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почетного караула;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группы для выноса и опускания тела (гроба с телом) в могилу;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группы для несения орденов и медалей погибшего (умершего) при их наличии.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из состава почетного караула выставляются парные часовые и знаменщики с Государственным Флагом или флагом ОНБ без чехла и с траурной лентой.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приказе указываются состав, форма одежды, вооружение и старший почетного эскорта, а также транспортные средства (при необходимости).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одежды почетного эскорта - торжественная. В холодное время года допускается полевая форма одежды.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Почетному караулу для производства салюта выдаются холостые патроны, получение и списание которых осуществляются в соответствии с Правилами по обеспечению, организации, эксплуатации и учету ракетно-артиллерийского вооружения и боеприпасов в органах, военных, специальных учебных заведениях и структурных подразделениях Комитета национальной безопасности, утвержденными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Ордена, медали, нагрудные знаки к почетным званиям погибших (умерших) сотрудников и награжденных посмертно, а также документы об их награждении оставляются семье на хранение как память.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наследников погибшего (умершего) его награды и документы о награждении передаются музеям для хранения и экспонирования.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 погибшего (умершего) нет наследников, его государственные награды (при наличии) и документы о награждении возвращаются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наградах Республики Казахстан".".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Комитета национальной безопасности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настоящим приказом ознакомить кадровый состав органов национальной безопасности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