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4dae" w14:textId="d7f4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инвестициям и развитию Республики Казахстан от 27 февраля 2018 года № 140 "Об утверждении Перечня сырья и (или) материалов, импорт которых освобождается от налога на добавленную стоимость в рамках инвестиционного контракта"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18 февраля 2025 года № 11-1-4/83. Зарегистрирован в Министерстве юстиции Республики Казахстан 19 февраля 2025 года № 35737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140 "Об утверждении Перечня сырья и (или) материалов, импорт которых освобождается от налога на добавленную стоимость в рамках инвестиционного контракта" (зарегистрирован в Реестре государственной регистрации нормативных правовых актов под № 16736)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сырья и (или) материалов, импорт которых освобождается от налога на добавленную стоимость в рамках инвестиционного контракта, утвержденный указанным приказом, дополнить строками, порядковые номера 137, 138, 139, 140, 141, 142, 143, 144, 145,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и концентраты марганцевые, включая железистые марганцевые руды и концентраты с содержанием марганца 20 % массы или более в пересчете на сухой продукт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соединения неметаллов с кислородом, неорганические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2811299000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сульфиды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2830908500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хроматы и дихроматы; пероксохроматы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водорода, отвержденный или не отвержденный мочевиной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щавелевая, ее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Тиурам моно-, ди- и тетрасульфиды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железа или нелегированной стали, круглого сечения диаметром менее 14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необработанный; порошки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8111001100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