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a81a" w14:textId="2daa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21 февраля 2025 года № 7. Зарегистрирован в Министерстве юстиции Республики Казахстан 24 февраля 2025 года № 35747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Председателя Агентства Республики Казахстан по регулированию естественных монополий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 № 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регулированию естественных монополий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23 мая 2003 года № 138-ОД "О внесении изменений и дополнений в некоторые приказы Председателя Агентства Республики Казахстан по регулированию естественных монополий и защите конкуренции" (зарегистрирован в Реестре государственной регистрации нормативных правовых актов за № 2357).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24 февраля 2009 года № 61-ОД "О внесении изменений и дополнений в некоторые приказы Председателя Агентства Республики Казахстан по регулированию естественных монополий" (зарегистрирован в Реестре государственной регистрации нормативных правовых актов за № 5616).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24 декабря 2010 года № 347-ОД "О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 (зарегистрирован в Реестре государственной регистрации нормативных правовых актов за № 6748).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