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fdf2" w14:textId="136f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пределов отклонения курса покупки от курса продажи иностранной валюты за тенге по операциям, проводимым через обменные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февраля 2025 года № 11. Зарегистрировано в Министерстве юстиции Республики Казахстан 25 февраля 2025 года № 35749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валютном регулировании и валютном контроле"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пределы отклонения курса покупки от курса продажи иностранной валюты за тенге по операциям, проводимым через обменные пункты, для: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доллара США – 7 тенге,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евро – 10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