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a2a0" w14:textId="b53a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24 марта 2023 года № 175 "Об утверждении Методики расчета инфраструктурных сборов"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26 февраля 2025 года № 62. Зарегистрирован в Министерстве юстиции Республики Казахстан 28 февраля 2025 года № 35757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24 марта 2023 года № 175 "Об утверждении Методики расчета инфраструктурных сборов" (зарегистрирован в Реестре государственной регистрации нормативных правовых актов под № 32121)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41-78)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инфраструктурных сборов,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Целью Методики является определение механизма расчета инфраструктурного сбора, взимаемого эксплуатантом аэропорта (аэродрома) за пользование объектами инфраструктуры, оборудованием и техническими средствами аэропорта с поставщиков услуг наземного обслуживания и авиакомпаний, самостоятельно обслуживающих свои воздушные суда, пассажиров, багаж, груз и почту.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услуг наземного обслуживания, входящих в состав аэропортовской деятельности, к которым открыт доступ для поставщиков услуг наземного обслуживания и самостоятельного наземного обслуживания авиакомпаний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наземного обслуживания в аэропортах, утвержденных приказом Министра индустрии и инфраструктурного развития Республики Казахстан от 2 октября 2019 года № 750 (зарегистрирован в Реестре государственной регистрации нормативных правовых актов за № 19433).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 не взимает с авиакомпании, осуществляющей самостоятельное наземное обслуживание, иных платежей за пользование имуществом, в том числе объектами инфраструктуры, оборудованием и техническими средствами аэропорта, если за пользование данным имуществом авиакомпания выплачивает инфраструктурный сбор.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Инфраструктурный сбор взимается за пользование имуществом аэропорта, которым пользуются поставщики услуг наземного обслуживания или авиакомпании, осуществляющие самостоятельное наземное обслуживание.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авиакомпанией, осуществляющей самостоятельное наземное обслуживание, наземных услуг по запросу эксплуатанта аэропорта (аэродрома) другим авиакомпаниям, инфраструктурный сбор не взимается.";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Инфраструктурный сбор, взимаемый эксплуатантом аэропорта (аэродрома) за пользование объектами инфраструктуры, оборудованием и техническими средствами аэропорта, определяется по формуле: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распределенные экономически обоснованные затраты за пользование объектами инфраструктуры, оборудованием и техническими средствами аэропорта, задействованными при оказании услуги,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доля инвестиций в строительство и реконструкцию объектов инфраструктуры эксплуатанта аэропорта (аэродрома), задействованными при оказании услуги,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Vпоставщик – планируемый объем услуги поставщика услуг наземного обслуживания или авиакомпании, осуществляющей самостоятельное наземное обслуживание;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Vвсего – общий планируемый объем услуги.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Инвестиции в строительство и реконструкцию объектов инфраструктуры осуществляются эксплуатантом аэропорта (аэродрома) за счет собственных, заемных средств и иных источников, не запрещенных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собственных средств являются амортизационные отчисления и прибыль, учтенные в инфраструктурном сборе. Возврат заемных средств осуществляется за счет амортизационных отчислений и прибыли, учтенных в инфраструктурном сборе.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величина прибыли, включаемая в инфраструктурный сбор, ограничивается с учетом планируемых инвестиций в строительство и реконструкцию объектов инфраструктуры эксплуатанта аэропорта (аэродрома), задействованных в оказании услуги.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аэропорта (аэродрома), в целях обеспечения прозрачности процедуры формирования инфраструктурного сбора, гласности, информированности, соблюдения баланса интересов эксплуатанта аэропорта (аэродрома) и поставщика услуг наземного обслуживания, а также авиакомпании, осуществляющей самостоятельное наземное обслуживание, ежегодно не позднее 1 августа информирует поставщиков услуг наземного обслуживания и авиакомпании, осуществляющие самостоятельное наземное обслуживание, о вложенных инвестициях в строительство и реконструкцию объектов инфраструктуры, согласно утвержденного инвестиционного плана, и проводит обсуждение планируемых инвестиций.".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