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23e6" w14:textId="30b2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20 сентября 2018 года № 384 "Об утверждении Положения о комиссии по формированию плана поставки сжиженного нефтяного газа на внутренний рынок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28 февраля 2025 года № 106-н/қ. Зарегистрирован в Министерстве юстиции Республики Казахстан 28 февраля 2025 года № 35764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сентября 2018 года № 384 "Об утверждении Положения о комиссии по формированию плана поставки сжиженного нефтяного газа на внутренний рынок Республики Казахстан" (зарегистрирован в Реестре государственной регистрации нормативных правовых актов за № 17494)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формированию плана поставки сжиженного нефтяного газа на внутренний рынок Республики Казахстан, утвержденном указанным приказом: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состав Комиссии, помимо представителей уполномоченного органа в сфере газа и газоснабжения (далее – уполномоченный орган), включаются (по согласованию) представитель Общественного совета Министерства энергетики Республики Казахстан, представители общественных организаций, Национальной палаты предпринимателей Республики Казахстан, политических партий и республиканских общественных объединений.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не включаются представители лиц, осуществляющих оптовую и (или) розничную реализацию сжиженного нефтяного газа, промышленных потребителей, использующих сжиженный нефтяной газ в качестве сырья для производства нефтегазохимической продукции, а также ассоциаций (союзов) индивидуальных предпринимателей и (или) юридических лиц, осуществляющих деятельность на рынке сжиженного нефтяного газа.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ежегодно (срок отсчитывается со дня утверждения состава Комиссии) пересматривает и актуализирует состав Комиссии.".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Есимханов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