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a916" w14:textId="336a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16 сентября 2024 года № 27 "Об утверждении Правил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28 февраля 2025 года № 5. Зарегистрирован в Министерстве юстиции Республики Казахстан 3 марта 2025 года № 35766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16 сентября 2024 года № 27 "Об утверждении Правил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переписей" (зарегистрирован в Реестре государственной регистрации нормативных правовых актов за № 35090)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лиц в качестве интервьюеров и организации их работы при проведении общегосударственных статистических наблюдений и национальных переписей,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инструктор по подготовке и проведению национальных переписей – лицо, осуществляющее контроль за качеством работы интервьюеров при проведении национальных переписей;";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Контроль и проверка качества работы интервьюера осуществляется супервайзером и (или) инструктором по подготовке и проведению национальных переписей, путем выборочного контрольного обзвона и (или) обхода респондентов и (или) домашних хозяйств.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супервайзер и (или) инструктор по подготовке и проведению национальных переписей контролирует работу не менее четырех и не более шести интервьюеров.";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Интервьюер изучает границы своего участка, в необходимых случаях границы участка уточняются путем совместного обхода (объезда) с инструкторами по подготовке и проведению национальных переписей и интервьюерами смежных участков.";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Переписные листы заполняются интервьюером с использованием планшета или бумажного носителя (в случае отсутствия возможности использования планшетов). Заполненные и внесенные далее в планшет переписные листы на бумажном носителе подлежат сдаче инструктору по подготовке и проведению национальных переписей.";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В назначенный инструктором по подготовке и проведению национальных переписей день интервьюер принимает участие в контрольном обходе.".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