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8bfb5" w14:textId="788bf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21 декабря 2017 года № 466 "Об утверждении Правил организации и проведения аукционных торгов, включающие квалификационные требования, предъявляемые к участникам аукциона, содержание и порядок подачи заявки, виды финансового обеспечения заявки на участие в аукционе и условия их внесения и возврата, порядок подведения итогов и определения победителей"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3 марта 2025 года № 114-н/қ. Зарегистрирован в Министерстве юстиции Республики Казахстан 3 марта 2025 года № 35769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01.03.2025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21 декабря 2017 года № 466 "Об утверждении Правил организации и проведения аукционных торгов, включающие квалификационные требования, предъявляемые к участникам аукциона, содержание и порядок подачи заявки, виды финансового обеспечения заявки на участие в аукционе и условия их внесения и возврата, порядок подведения итогов и определения победителей" (зарегистрирован в Реестре государственной регистрации нормативных правовых актов за № 16240)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аукционных торгов, включающие квалификационные требования, предъявляемые к участникам аукциона, содержание и порядок подачи заявки, виды финансового обеспечения заявки на участие в аукционе и условия их внесения и возврата, порядок подведения итогов и определения победителей,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Уполномоченный орган не менее чем за 1 (один) месяц до предполагаемой даты проведения аукционных торгов разрабатывает и публикует на своем интернет-ресурсе график проведения аукционных торгов на календарный год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График). Информация, указанная в Графике, не подлежит корректировке.";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Аукционные торги по отбору проектов по строительству солнечных и ветровых электростанций, проводятся согласно информации о возможности подключения к точкам электрических сетей и зарезервированных земельных участках для планируемых к строительству объектов, указанных в Графике.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для участия в аукционных торгах, указанной в части 1 настоящего пункта, предоставлении документов, предусмотренных подпунктами 7) - 9)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не осуществляется.";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Для регистрации в базе данных торговой системы заявитель на официальном интернет-ресурсе Организатора предоставляет в электронном виде документы: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проектам строительства объектов по использованию ВИЭ объемом установленной мощности до 499 МВт включительно в соответствии с подпунктами 1), 2), 3), 4), 5), 7), 8), 9) и 10)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проектам строительства объектов по использованию ВИЭ объемом установленной мощности свыше 499 МВт в соответствии с подпунктами 1), 2), 3), 4), 5), 7) и 8) </w:t>
      </w:r>
      <w:r>
        <w:rPr>
          <w:rFonts w:ascii="Times New Roman"/>
          <w:b w:val="false"/>
          <w:i w:val="false"/>
          <w:color w:val="000000"/>
          <w:sz w:val="28"/>
        </w:rPr>
        <w:t>пункта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новой редакции: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"8) копии правоустанавливающих документов на земельный участок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либо указание земельного участка в соответствии с Графиком.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 проектам строительства объектов, использующих гидродинамическую энергию воды, отходы потребления, биомассу, биогаз и иное топливо из отходов потребления для производства электрической энергии, предоставляются копии правоустанавливающих документов на земельный участок с соответствующим целевым назначением на котором планируется строительство объекта;";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19-1 изложить в новой редакции: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документы, подтверждающие наличие опыта по инвестированию, строительству и вводу в эксплуатацию объектов по использованию ВИЭ соответствующего вида установленной мощностью в совокупности не менее 100 МВт в Республике Казахстан в соответствии с пунктом 19-2 настоящих Правил;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структура собственников до конечных бенефициаров по состоянию на дату не ранее начала периода приема документов с подтверждающими документами, где акции (доля участия в уставном капитале) конечных собственников – граждан Республики Казахстан и/или юридических лиц Республики Казахстан без иностранного участия составляют (составляет) не менее 51 % (пятидесяти одного процента) и обеспечивают (обеспечивает) возможность определять решения Участника аукционных торгов.";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"19-2. Под опытом по инвестированию, строительству и вводу в эксплуатацию объектов по использованию ВИЭ соответствующего вида в Республике Казахстан понимается владение прямо или косвенно на дату ввода в эксплуатацию объекта по использованию ВИЭ соответствующего аукционным торгам вида не менее 20 % акций (долей участия в уставном капитале) зарегистрированного в Республике Казахстан юридического лица, являвшегося собственником указанного объекта по использованию ВИЭ.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 аукционных торгов по проектам строительства объектов по использованию ВИЭ объемом установленной мощности свыше 499 МВт подтверждает наличие опыта, предусмотренного подпунктом 7) пункта 19-1 настоящих Правил у него либо у физических и (или) юридических лиц, прямо или косвенно владеющих не менее 51 % акций (долей участия в уставном капитале) Участника аукционных торгов в совокупности, путем предоставления подтверждающих указанные факты копий зарегистрированных в уполномоченных государственных органах актов ввода в эксплуатацию объектов по использованию ВИЭ, сведений о зарегистрированных юридических лицах на дату регистрации указанных актов и копий регистрационных или учредительных документов на дату регистрации указанных актов.";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"61. Проведение аукционных торгов может быть приостановлено в течение торговой сессии на период до 30 минут, в случае наступления следующих обстоятельств у Организатора торгов: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технические неполадки и (или) сбои в торговой системе, приведшие к полной или частичной неработоспособности торговой системы;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технические неполадки каналов связи сети Интернет.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перерыв в электроснабжении торгового зала и (или) серверного оборудования торговой системы (на период до 30 минут).";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"62. При приостановлении проведения аукционных торгов Организатор оперативно информирует участников через указанную в торговой системе электронную почту Участника о причине приостановления торгов с указанием времени, в течение которого процесс проведения аукционных торгов будет восстановлен.";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"63. Проведение аукционных торгов может быть отменено актом Организатора торгов, в случае наступления следующих обстоятельств: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устранение технических неполадок, указанных в пункте 61 настоящих Правил, требуется более 30 минут;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длительный (на период более 30 минут) перерыв в электроснабжении торгового зала и (или) серверного оборудования торговой системы.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наступление обстоятельств, препятствующих проведению аукционных торгов, не зависящих от действий и (или) бездействий Организатора торгов.".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возобновляемым источникам энергии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1 марта 2025 года и подлежит официальному опубликованию.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5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6" w:id="3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 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7" w:id="3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