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8618" w14:textId="8c68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по инвестициям и развитию Республики Казахстан от 17 октября 2016 года № 725 "Об утверждении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26 февраля 2025 года № 63. Зарегистрирован в Министерстве юстиции Республики Казахстан 3 марта 2025 года № 35773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17 октября 2016 года № 725 "Об утверждении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значения" (зарегистрирован в Реестре государственной регистрации нормативных правовых актов за № 14443)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согласовывает строительство и реконструкцию автомобильных дорог на стадии разработки проектно-сметной документации с Министерством обороны Республики Казахстан. Срок согласования составляет 14 (четырнадцать) календарных дней;".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