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e5fa" w14:textId="b7ee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марта 2025 года № 69. Зарегистрирован в Министерстве юстиции Республики Казахстан 5 марта 2025 года № 35788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16 сентября 2016 года № 393 "Об утверждении Правил выдачи служебного удостоверения Министерства сельского хозяйства Республики Казахстан и его описания" (зарегистрирован в Реестре государственной регистрации нормативных правовых актов № 14342);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октября 2022 года № 321 "Об утверждении формы предписания о применении мер оперативного реагирования" (зарегистрирован в Реестре государственной регистрации нормативных правовых актов № 30194).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