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855a" w14:textId="3a38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6 марта 2025 года № 73. Зарегистрирован в Министерстве юстиции Республики Казахстан 6 марта 2025 года № 35792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дополнения,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73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22 июня 2023 года № 230 "Об утверждении Правил деятельности организаций, оказывающих специальные социальные услуги" (зарегистрирован в Реестре государственной регистрации нормативных правовых актов № 32875) следующие изменения и дополнения: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организаций, оказывающих специальные социальные услуги, утвержденных указанным приказом: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Организации, предоставляющие специальные социальные услуги государственного сектора создаются по решению местных исполнительных органов,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Социального кодекса Республики Казахстан в городах республиканского значения, столицы, городах областного значения с численностью нуждающихся в специальных социальных услугах не менее 50 (пятьдесят) человек, в городах районного значения, поселках, районах, сельских округах с численностью нуждающихся в специальных социальных услугах не менее 25 (двадцать пять) человек в условиях организации деятельности стационарного, полустационарного типов и надомного обслуживания.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организации надомного обслуживания создаются в радиусе более 5 (пять) километров друг от друга.";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Организации временного пребывания создаются для лиц без определенного места жительства, освободившихся из мест лишения свободы и (или) находящихся на учете в службе пробации, а также для жертв торговли людьми и бытового насилия.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Они создаются в государственном секторе в городах республиканского значения, столицы, городах областного значения, в городах районного значения с численностью свыше 100 000 (сто тысяч) человек. В поселках, районах, сельских округах с численностью населения 50 000 (пятьдесят тысяч) и более человек допускается создание организации временного пребывания на одном районом уровне по решению местных исполнительных органов,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Социального кодекса Республики Казахстан.";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 приложения 7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техническое исправное автотранспортное средство или обеспечение покрытия транспортных расходов социальным работникам, путем выделения денежных средств за счет местного бюджета или предоставление договора о пользовании транспортным средством с водителем с приложением акта приема-передачи от государственного органа (акимата) или об аренде автомобиля с водителем (аутсорсинг).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июня 2024 года № 222 "Об утверждении квалификационных требований и перечня документов к предоставлению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№ 34624) следующие изменения: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 к предоставлению специальных социальных услуг в области социальной защиты населения, утвержденных указанным приказом: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базы, обеспечивающей надлежащее качество предоставляемых: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социально-бытовых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социально- медицинских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социально-педагогических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социально-трудовых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социально-культурных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социально-психологических услуг, соответствующих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организаций, оказывающих специальные социальные услуги, утвержденных приказом Заместителя Премьер-Министра - Министра труда и социальной защиты населения Республики Казахстан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 2023 года № 230 (зарегистрирован в Реестре государственной регистрации нормативных правовых актов под № 32875) (далее –приказ № 230).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Кадастровый паспорт объекта недвижимости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30 июня 2023 года № 440 "Об утверждении форм кадастрового паспорта объекта недвижимости" (зарегистрирован в Реестре государственной регистрации нормативных правовых актов под № 33000) (далее – приказ № 440).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"Государственная база данных Е-лицензирование" о наличии лицензии на медицинскую деятельность, согласно предусмотренного штатными нормативами, Правилами деятельности организаций, оказывающих специальные социальные услуги в области социальной защиты населения,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копия договора с организацией здравоохранения, оказывающая первичную медико-санитарную помощь согласно договору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страхования, к которой прикреплены услугополучатели.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не распространяются на физических и юридических лиц, оказывающих специальные социальные услуги на дому.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предъявляются на оказание социально-педагогические услуги при оказании получателям услуг до 23 лет.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июня 2024 года № 230 "Об утверждении Правил оказания государственной услуги "Выдача лицензии на предоставление специальных социальных услуг" (зарегистрирован в Реестре государственной регистрации нормативных правовых актов № 34655), следующие изменения и дополнения: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предоставление специальных социальных услуг", утвержденных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случае положительного заключения о выдаче лицензии услугодатель формирует электронную форму лицензии согласно приложению 3 к Правилам.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услуги, услугодатель не позднее чем за 3 (три) рабочих дня до завершения срока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по итогам которой формируется протокол заслушивания, согласно приложению 3-2 к настоящим Правилам.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услугополучателю в течение 2 (двух) рабочих дней направляется положительный результат либо мотивированный отказ в оказании государственной услуги в "личный кабинет" услугополучателя, лично либо на Портале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3-3 к настоящим Правилам.";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3-2 и 3-3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заслушивании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Вашей заявки № _______________ на лицензирование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специальных социальных услуг выявлено несоответствие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предъявляемым квалификационным требованиям. Просим ознакомится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предварительным проектом решения на основании данных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соответствии или несоответствии заявителя предъявляемым квалификационным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требованиям, выданным Комитетом регулирования и контроля в сфере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Министерства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при выдаче лицензии на оказание специальных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в области социальной защиты населения. Заслушивание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процедурно-процессуального кодекса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заслушивания №___ Комитета регулирования и контроля</w:t>
      </w:r>
      <w:r>
        <w:br/>
      </w:r>
      <w:r>
        <w:rPr>
          <w:rFonts w:ascii="Times New Roman"/>
          <w:b/>
          <w:i w:val="false"/>
          <w:color w:val="000000"/>
        </w:rPr>
        <w:t>в сфере социальной защиты населения Министерства труда</w:t>
      </w:r>
      <w:r>
        <w:br/>
      </w:r>
      <w:r>
        <w:rPr>
          <w:rFonts w:ascii="Times New Roman"/>
          <w:b/>
          <w:i w:val="false"/>
          <w:color w:val="000000"/>
        </w:rPr>
        <w:t>и социальной защиты населения Республики Казахстан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представителя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заслушивания вынесено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 выдаче лицензии на предоставление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 направлении мотивированного отказа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услугополучателя</w:t>
            </w:r>
          </w:p>
        </w:tc>
      </w:tr>
    </w:tbl>
    <w:bookmarkStart w:name="z6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регулирования и контроля в сфере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труда и социальной защиты населения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 ________ года № 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 об отказе в оказании государственной услуги "Выдача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предоставление специальных социальных услуг".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