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fc91" w14:textId="b8df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5 марта 2025 года № 104. Зарегистрирован в Министерстве юстиции Республики Казахстан 6 марта 2025 года № 35794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финансов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финансов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Кеңбеил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2025 года № 104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финансов Республики Казахстан, в которые вносятся изменения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апреля 2018 года № 487 "Об утверждении типового кодекса деловой и профессиональной этики оценщиков и требований к рассмотрению палатой оценщиков обращений касательно нарушения ее членами требований Закона Республики Казахстан "Об оценочной деятельности в Республике Казахстан", стандартов и правил палаты оценщиков" (зарегистрирован в Реестре государственной регистрации нормативных правовых актов под № 16897) следующие изменения: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"Об оценочной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108)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 "О некоторых вопросах Министерства финансов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деловой и профессиональной этики оценщиков, утвержденном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типовой кодекс деловой и профессиональной этики оценщиков (далее – Кодекс)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"Об оценочной деятельности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108)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 "О некоторых вопросах Министерства финансов Республики Казахстан", и определяет требования к деловой и профессиональной этике оценщиков при выполнении ими профессиональных обязанностей.";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рассмотрению палатой оценщиков обращений касательно нарушения ее членами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оценочной деятельности в Республике Казахстан", стандартов и правил палаты оценщиков, утвержденных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требования к рассмотрению палатой оценщиков обращений касательно нарушения ее членами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оценочной деятельности в Республике Казахстан" (далее – Закон), стандартов и правил палаты оценщиков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"Об оценочной деятельности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108)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 "О некоторых вопросах Министерства финансов Республики Казахстан" и устанавливают требования к рассмотрению обращений (далее – Требования).";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вносится изменение на казахском языке, текст на русском языке не меняется;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 мая 2018 года № 501 "Об утверждении требований к форме и содержанию отчета об оценке" (зарегистрирован в Реестре государственной регистрации нормативных правовых актов под № 16900) следующие изменения: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 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"Об оценочной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 "О некоторых вопросах Министерства финансов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форме и содержанию отчета об оценке, утвержденных указанным приказом: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требования к форме и содержанию отчета об оценке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"Об оценочной деятельности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 "О некоторых вопросах Министерства финансов Республики Казахстан", и устанавливают требования к форме и содержанию отчета об оценке (далее – отчет).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Отчет составляется по результатам проведения оценки и представляет собой письменный документ, оформленный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настоящими требованиями и стандартами оценки,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5 мая 2018 года № 519 "Об утверждении стандартов оценки" (зарегистрирован в Реестре государственной регистрации нормативных правовых актов под № 16971) (далее – приказ № 519).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отдельных видов активов применяются дополнительные требования,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приказе № 519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указываются в отчетах."; 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 на русском языке не меняется;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вносится изменение на казахском языке, текст на русском языке не меняется.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 мая 2018 года № 503 "Об утверждении Правил проведения экспертизы отчета об оценке, требований к экспертному заключению и Правил его утверждения" (зарегистрирован в Реестре государственной регистрации нормативных правовых актов под № 16896) следующие изменения: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 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"Об оценочной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 "О некоторых вопросах Министерства финансов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отчета об оценке, утвержденных указанным приказом: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экспертизы отчета об оценке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оценочной деятельности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 "О некоторых вопросах Министерства финансов Республики Казахстан", и определяют порядок проведения экспертизы отчета об оценке.";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экспертному заключению,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экспертного заключения,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5 мая 2018 года № 518 "Об утверждении Типовой программы обучения, профессиональной переподготовки в области оценочной деятельности и объема часов" (зарегистрирован в Реестре государственной регистрации нормативных правовых актов под № 16935) следующие изменения: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 </w:t>
      </w:r>
    </w:p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"Об оценочной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106)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 "О некоторых вопросах Министерства финансов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обучения, профессиональной переподготовки в области оценочной деятельности и объеме часов, утвержденной указанным приказом: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Типовая программа обучения, профессиональной переподготовки в области оценочной деятельности и объем часов (далее – Программа)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"Об оценочной деятельности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106)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 "О некоторых вопросах Министерства финансов Республики Казахстан", и определяют типовую программу обучения, профессиональной переподготовки в области оценочной деятельности и объем часов.".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5 мая 2018 года № 519 "Об утверждении стандартов оценки" (зарегистрирован в Реестре государственной регистрации нормативных правовых актов под № 16971) следующие изменения: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"Об оценочной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 "О некоторых вопросах Министерства финансов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"Оценка стоимости движимого имущества", утвержденном указанным приказом: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стандарт оценки "Оценка стоимости движимого имущества"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Законом Республики Казахстан "Об оценочной деятельности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 "О некоторых вопросах Министерства финансов Республики Казахстан", международными стандартами оценки и устанавливает требования к оценке стоимости, подходам и методам оценки движимого имущества.";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"Оценка стоимости недвижимого имущества", утвержденном указанным приказом: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стандарт оценки "Оценка стоимости недвижимого имущества"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"Об оценочной деятельности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 "О некоторых вопросах Министерства финансов Республики Казахстан", с учетом международных стандартов оценки и устанавливает требования к оценке, подходам и методам оценки недвижимого имущества.";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"Виды стоимости", утвержденном указанным приказом: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стандарт оценки "Виды стоимости"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"Об оценочной деятельности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 "О некоторых вопросах Министерства финансов Республики Казахстан", с учетом международных стандартов оценки и раскрывает цель оценки, предполагаемое использование результата оценки, определение рыночной и иных видов стоимости, указанных в отчете об оценке как итоговая величина. Выбор вида стоимости предшествует заключению договора на проведение оценки объекта и зависит от назначения оценки, особенностей объекта оценки, а также нормативных требований.";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"Оценка стоимости объектов интеллектуальной собственности и нематериальных активов", утвержденном указанным приказом: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стандарт оценки "Оценка стоимости объектов интеллектуальной собственности и нематериальных активов"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"Об оценочной деятельности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 "О некоторых вопросах Министерства финансов Республики Казахстан", с учетом международных стандартов оценки и устанавливает основные требования к подходам и методам оценки интеллектуальной собственности и нематериальных активов.";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"Оценка бизнеса и права участия в бизнесе", утвержденном указанным приказом: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стандарт оценки "Оценка бизнеса и права участия в бизнесе"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"Об оценочной деятельности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 "О некоторых вопросах Министерства финансов Республики Казахстан", с учетом международных стандартов оценки и устанавливает требования к проведению оценки, подходам, методам и особенностям подготовки отчетов при оценке бизнеса и прав участия в бизнесе. Используется оценщиками, имеющими свидетельство о присвоении квалификации "оценщик" по специализации "Оценка стоимости объектов интеллектуальной собственности и нематериальных активов, оценка бизнеса и прав участия в бизнесе".";</w:t>
      </w:r>
    </w:p>
    <w:bookmarkEnd w:id="46"/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"Оценка финансовых инструментов", утвержденном указанным приказом: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стандарт оценки "Оценка финансовых инструментов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"Об оценочной деятельности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 "О некоторых вопросах Министерства финансов Республики Казахстан", с учетом международных стандартов оценки и устанавливает особенности составления отчетов, требования к подходам, методам и аналитическим процедурам, необходимым для решения задач по установлению рыночной или иной стоимости при оценке финансовых инструментов.".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2018 года № 503</w:t>
            </w:r>
          </w:p>
        </w:tc>
      </w:tr>
    </w:tbl>
    <w:bookmarkStart w:name="z7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экспертному заключению</w:t>
      </w:r>
    </w:p>
    <w:bookmarkEnd w:id="49"/>
    <w:bookmarkStart w:name="z7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0"/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экспертному заключению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"Об оценочной деятельности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 "О некоторых вопросах Министерства финансов Республики Казахстан", и устанавливают требования к экспертному заключению.</w:t>
      </w:r>
    </w:p>
    <w:bookmarkEnd w:id="51"/>
    <w:bookmarkStart w:name="z7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2.Требования к экспертному заключению</w:t>
      </w:r>
    </w:p>
    <w:bookmarkEnd w:id="52"/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Экспертное заключение содержит:</w:t>
      </w:r>
    </w:p>
    <w:bookmarkEnd w:id="53"/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 составления и номер экспертного заключения;</w:t>
      </w:r>
    </w:p>
    <w:bookmarkEnd w:id="54"/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основание для проведения экспертизы отчета об оценке;</w:t>
      </w:r>
    </w:p>
    <w:bookmarkEnd w:id="55"/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заказчике и (или) третьего лица, оспаривающего отчет об оценке:</w:t>
      </w:r>
    </w:p>
    <w:bookmarkEnd w:id="56"/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 – индивидуальный идентификационный номер (далее – ИИН), фамилия, имя, отчество (при его наличии), серия и номер документа, удостоверяющего личность, дата выдачи и орган, выдавший указанный документ, адрес постоянного местожительства;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полное наименование, юридический адрес, бизнес-идентификационный номер (далее – БИН);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вид проводимой экспертизы отчета об оценке;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по отчету об оценке: дата составления, номер отчета об оценке, информация об оценщике (фамилия, имя, отчество (при его наличии), данные свидетельства о присвоении квалификации "оценщик", ИИН, и если оценщик заключил трудовой договор с юридическим лицом, полное наименование юридического лица, банковские реквизиты, юридический адрес и адрес фактического местонахождения), а также сведения об иных документах и материалах, представленных для экспертизы отчета об оценке;</w:t>
      </w:r>
    </w:p>
    <w:bookmarkEnd w:id="60"/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допущениях и ограничительных условиях, с учетом которых проведена экспертиза отчета об оценке;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результаты проверки отчета об оценке, выполненного оценщиком, на соответствие требованиям законодательства Республики Казахстан об оценочной деятельности, в том числе стандартов палаты оценщиков;</w:t>
      </w:r>
    </w:p>
    <w:bookmarkEnd w:id="62"/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результаты проверки обоснованности выбранных оценщиком методов оценки в рамках каждого из использованных оценщиком подходов к оценке и проверки соответствия, выполненного в отчете расчета стоимости объекта оценки соответствующим подходам и методам согласно стандартам оценки;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результаты и обоснование иных действий эксперта при проведении экспертизы на подтверждение стоимости;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обоснованный вывод по итогам проведения экспертизы отчета об оценке (результат экспертизы отчета об оценке);</w:t>
      </w:r>
    </w:p>
    <w:bookmarkEnd w:id="65"/>
    <w:bookmarkStart w:name="z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сведения об эксперте, подписавшем экспертное заключение: фамилия, имя, отчество (при его наличии), регистрационные номера свидетельств о присвоении квалификации "оценщик" и о присвоении квалификации "эксперт", сведения о членстве в палате оценщиков.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2018 года № 503</w:t>
            </w:r>
          </w:p>
        </w:tc>
      </w:tr>
    </w:tbl>
    <w:bookmarkStart w:name="z9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утверждения экспертного заключения</w:t>
      </w:r>
    </w:p>
    <w:bookmarkEnd w:id="67"/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утверждения экспертного заключения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"Об оценочной деятельности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финансов Республики Казахстан, утвержденного постановлением Правительства Республики Казахстан от 24 апреля 2008 года № 387 "О некоторых вопросах Министерства финансов Республики Казахстан", и определяют Правила утверждения экспертного заключения.</w:t>
      </w:r>
    </w:p>
    <w:bookmarkEnd w:id="68"/>
    <w:bookmarkStart w:name="z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Экспертное заключение составляется в письменной форме, пронумеровывается, прошнуровывается и скрепляется печатью палаты оценщиков, подписывается экспертом, проводившим экспертизу отчета об оценке, утверждается председателем экспертного совета палаты оценщиков, в случае его отсутствия – лицом его замещающим, заверяется руководителем исполнительного органа палаты оценщиков, в случае его отсутствия – лицом его замещающим.</w:t>
      </w:r>
    </w:p>
    <w:bookmarkEnd w:id="69"/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Экспертное заключение составляется в двух оригинальных экземплярах, один из которых передается заказчику экспертизы, второй хранится у палаты оценщиков в течение общего срока исковой давности, установленного законодательством Республики Казахстан об оценочной деятельности.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