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d3d4" w14:textId="33ed3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6 марта 2025 года № 71. Зарегистрирован в Министерстве юстиции Республики Казахстан 7 марта 2025 года № 35798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30 июня 2023 года № 281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под № 32987)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тарифов на специальные социальные услуги,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формирования тарифов на специальные социальные услуги,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правоотношения, возникшие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тарифов на специальные социальные услуги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тарифов на специальные социальные услуги (далее – Правила) разработаны в соответствии с абзацем тридцать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определяют порядок формирования тарифов на специальные социальные услуги.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объем специальных социальных услуг – единый перечень специальных социальных услуг, утверждаемый уполномоченным государственным органом, и предоставляющийся за счет бюджетных средств лицам (семьям), признанным нуждающимися в специальных социальных услугах;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 организаций, предоставляющих специальные социальные услуги – электронный перечень организаций, заключивших договор на оказание специальных социальных услуг с местными исполнительными органами;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Е-собес – информационная система, предназначенная для автоматизации деятельности уполномоченного государственного органа, местных исполнительных органов по вопросам социальной защиты,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тариф – стоимость единицы гарантированного объема специальных социальных услуг, рассчитанная по Методике формирования тарифов на оказание специальных социальных услуг;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тарифов – процесс разработки и утверждения новых, пересмотра и утверждения действующих тарифов.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 формирования тарифов основывается на принципах: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доступности специальных социальных услуг – формирование тарифов, а также их совершенствование не приводит к ухудшению доступности населения к оказанию специальных социальных услуг;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прозрачности – обязательное опубликование результатов формирования тарифов, за исключением служебной информации ограниченного распространения;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результативности – формирование тарифов ориентированных на достижение стратегических целей, направлений и задач развития системы социальной защиты населения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реалистичности – соответствие размеров тарифов с утвержденными (уточненными, скорректированными) показателями бюджета;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последовательности – соблюдение всеми лицами, принимающими участие в процессе формирования тарифов, принятых решений;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обоснованности – формирование тарифов на основе нормативных правовых актов и других документов, определяющих необходимость разработки новых и (или) пересмотр действующих тарифов в соответствии с утвержденным планом, а также использование бюджетных средств в соответствии с законодательством Республики Казахстан.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тарифов на оказание специальных социальных услуг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Тарифы на предстоящий финансовый год формируются в автоматизированной информационной системе "Е-собес" и утверждаются местными исполнительными органами ежегодно до 25 декабря текущего года.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расчете тарифов используются следующие общие показатели: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cистема оплаты труда гражданских служащих, работников организаций, содержащихся за счет средств государственного бюджета, работников казенных предприятий,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cтандарты оказания специальных социальных услуг в области социальной защиты населения,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263 (зарегистрирован в Реестре государственной регистрации нормативных правовых актов под № 32941), (далее – стандарты оказания специальных социальных услуг);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минимальные штатные нормативы персонала в организациях, предоставляющих специальные социальные услуги, в соответствии с Правилами деятельности организаций, оказывающих специальные социальные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230 (зарегистрирован в Реестре государственной регистрации нормативных правовых актов под № 32875);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минимальные нормы одежды, обуви, постельного и нижнего белья, предметов личной гигиены,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сроки их носки и использования, в соответствии со стандартами оказания специальных социальных услуг;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нормативы потребления электроэнергии, тепла на отопление, горячей и холодной воды и других коммунальных услуг по организациям, финансируемым из средств бюджета,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1998 года № 1118;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расходов горюче-смазочных материалов для государственных органов Республики Казахстан и расходов на содержание автотранспорта,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натуральные нормы питания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центров социального обслуживания, отделениях дневного пребывания, центрах социальной адаптации,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ноября 2015 года № 896 (зарегистрирован в Реестре государственной регистрации нормативных правовых актов под № 12828);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нормы планирования расхода дезинфекционных средств при обеззараживании отдельных объектов согласно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под № 28977).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внесения изменений и дополнений, влияющих на расчет тарифов, в показатели, указанные в пункте 5 настоящих Правил и (или) в Методику формирования тарифов,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под № 32987), допускается пересмотр тарифов (повышение или снижение размеров тарифов) в течение финансового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281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тарифов на специальные социальные услуги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тарифов на специальные социальные услуги (далее – Методика) разработаны в соответствии с абзацем тридцать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и определяют методику формирования тарифов на специальные социальные услуги.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месячный расчетный показатель – показатель, установленный законом о республиканском бюджете и действующий на 1 января соответствующего финансового года (далее –МРП);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 коммунальных услуг – расходы на отопление, электроэнергию, горячую и холодную воду, канализационные стоки, услуги связи;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 – стоимость единицы гарантированного объема специальных социальных услуг, рассчитанная по Методике.</w:t>
      </w:r>
    </w:p>
    <w:bookmarkEnd w:id="50"/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формирования тарифов на специальные социальные услуги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Тарифы рассчитываются по следующей формуле: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накл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тариф;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основной компонент – стоимость оказанных специальных социальных услуг в месяц;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накл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накладной компонент – стоимость создания и предоставления условий для оказания специальных социальных услуг в месяц.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компонент рассчитывается по формуле: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*ku+ M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расходов на оплату труда специалистов, непосредственно оказывающих услугу i, в месяц;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 – коэффициент степени ограничений жизнедеятельности и нуждаемости в постороннем уходе: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ku1 – 1,0 для лиц с психоневрологическими заболеваниями старше 18 лет, лиц преклонного возраста и лиц с инвалидностью 1 и 2 групп, детей с инвалидностью с нарушениями опорно-двигательного аппарата, детей с инвалидностью с психоневрологическими заболеваниями с умеренной и выраженной степенью ограничений жизнедеятельности и нуждаемости в постороннем уходе;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ku2 – 1,01 для лиц преклонного возраста и лиц с инвалидностью 1 и 2 групп с тяжелой степенью ограничений жизнедеятельности и нуждаемости в постороннем уходе;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ku3 – 1,02 для лиц преклонного возраста и лиц с инвалидностью 1 и 2 групп с абсолютной степенью ограничений жизнедеятельности и нуждаемости в постороннем уходе;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ku4 – 1,03 для лиц с психоневрологическими заболеваниями старше 18 лет, детей с инвалидностью с нарушениями опорно-двигательного аппарата с тяжелой степенью ограничений жизнедеятельности и нуждаемости в постороннем уходе;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ku5 – 1,04 для детей с инвалидностью с психоневрологическими заболеваниями с тяжелой степенью ограничений жизнедеятельности и нуждаемости в постороннем уходе;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ku6 – 1,05 для лиц с психоневрологическими заболеваниями старше 18 лет, детей с инвалидностью с нарушениями опорно-двигательного аппарата с абсолютной степенью ограничений жизнедеятельности и нуждаемости в постороннем уходе;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ku7 – 1,06 для детей с инвалидностью с психоневрологическими заболеваниями с абсолютной степенью ограничений жизнедеятельности и нуждаемости в постороннем уходе.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 для услугополучателей организаций временного пребывания не применяется.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 – сумма расходов на товары и материалы, необходимые для оказания услуги i.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специалистов в месяц с учетом времени, затрачиваемого каждым из специалистов на оказание услуги i, и в рамках нормальной продолжительности рабочего времени (не более 40 часов в неделю), рассчитываются в соответствии с системой оплаты труда гражданских служащих, работников организаций, содержащихся за счет средств государственного бюджета, работников казенных предприятий, утвержденной постановлением Правительства Республики Казахстан от 31 декабря 2015 года № 1193 по формуле с применением средних значений коэффициентов: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Qi= (ДО *ks* ke1 + R+ БДО * (Доу1 + Доу2+ Доу3)+ ДО*Доу4)* sno* mp +ДО1 (или ДО2)/12,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– должностной оклад работников, предоставляющих специальные социальные услуги в месяц;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коэффициент доплаты специалистам за работу в сельской местности, составляет: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организаций, предоставляющих специальные социальные услуги – 1,0;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– 1,25;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ke1 –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экологического бедствия в Приаралье" (далее – Закон о Приаралье) работникам организаций, предоставляющим специальные социальные услуги, составляет: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для работников, проживающих в зоне экологической катастрофы;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для работников, проживающих в зоне экологического кризиса;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для работников, проживающих в зоне экологического предкризисного состояния.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 о Приаралье</w:t>
      </w:r>
      <w:r>
        <w:rPr>
          <w:rFonts w:ascii="Times New Roman"/>
          <w:b w:val="false"/>
          <w:i w:val="false"/>
          <w:color w:val="000000"/>
          <w:sz w:val="28"/>
        </w:rPr>
        <w:t>, ke1= 1,0;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доплата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ядеpном полигоне" (далее – Закон о защите пострадавших на ядерном полигоне) составляет: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2,0 МРП для работников, проживающих в зоне чрезвычайного радиационного риска;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1,75 МРП для работников, проживающих в зоне максимального радиационного риска;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R3 – 1,5 МРП для работников, проживающих в зоне повышенного радиационного риска;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R4 – 1,25 МРП для работников, проживающих в зоне минимального радиационного риска; 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R5 – 1,0 МРП для работников, проживающих в зоне с льготным социально-экономическим статусом.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на ядерном полигоне, R = 0;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– коэффициенты надбавок за особые условия труда работникам, предоставляющим специальные социальные услуги в организациях стационарного и полустационарного типов, организациях надомного обслуживания, кроме работников административного, вспомогательного персонала, рабочих, составляют: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от БДО за работу с престарелыми;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БДО за работу с лицами с инвалидностью, в том числе детьми с инвалидностью с нарушением опорно-двигательного аппарата;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от БДО с детьми с инвалидностью и лицами с инвалидностью старше восемнадцати лет с психоневрологическими заболеваниями;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Доу2 – коэффициенты надбавок за особые условия труда работникам, предоставляющим специальные социальные услуги в организациях временного пребывания, кроме работников административного, вспомогательного персонала, рабочих, составляют: 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от БДО за работу с лицами, не имеющими определенного места жительства (в центрах социальной адаптации), лицами, освобожденными из мест лишения свободы и находящимися на учете службы пробации уголовно-исполнительной инспекции;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40 % от БДО, лицами, подвергшимися жестокому обращению;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Доу3 – 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 составляет: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БДО за работу в отделениях (палатах) паллиативной помощи;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от БДО за работу в отделениях для больных туберкулезом;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Доу4 – доплата за психоэмоциональные и физические нагрузки в организациях стационарного и полустационарного типов (за исключением отделений (палат) паллиативной помощи) составляет: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35 % от ДО для работников основного персонала (за исключением социального работника);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ДО для социальных работников;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ДО для санитаров;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от ДО для воспитателей, медицинских сестер всех специальностей, санитаров в отделениях (палатах) паллиативной помощи, санитарам;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35 % от ДО социальным работникам организаций надомного обслуживания, временного пребывания;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от ДО санитарам организаций надомного обслуживания, временного пребывания;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ДО1 – пособие на оздоровление к ежегодному оплачиваемому трудовому отпуску гражданским служащим составляет размер одного ДО (тарифной ставки);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ДО2 – пособие на оздоровление к ежегодному оплачиваемому трудовому отпуску гражданским служащим, проживающим в зоне экологического бедствия в соответствии с Законом о Приаралье, составляет ДО1×2;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1,082;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обязательных пенсионных взносов и отчислений работодателя в фонд обязательного медицинского страхования: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исчисляется по формуле: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БДО*ki*kp,</w:t>
      </w:r>
    </w:p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БДО – базовый должностной оклад. БДО = 17 697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коэффициенты для исчисления должностных окладов гражданских служащих, работников организаций, содержащихся за счет средств государственного бюджета, работников казенных предприятий (за исключением рабочих) по функциональным блокам;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 – поправочный коэффициент к установленным размерам ДО: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 для работников управленческого, основного персоналов организаций, предоставляющих специальные социальные услуги стационарного и полустационарного типов, организаций надомного обслуживания, временного пребывания;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2023 года в размере 3,42 для медицинских и фармацевтических работников – специалистов высшего уровня квалификации (управленческий персонал блока А, основной персонал блоков В1, В2);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2023 года в размере 2,34 для медицинских и фармацевтических работников – специалисты высшего и среднего уровня квалификации (основной персонал блоков В3, В4).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значения коэффициентов ki и kp для основного персонала, оказывающего социальные – бытовые; – медицинские; – психологические; –педагогические; – трудовые; – культурные; – правовые; – экономические услуги рассчитываются по формуле: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ki*kp = ∑ДО/ g/БДО,</w:t>
      </w:r>
    </w:p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∑ДО – сумма должностных окладов специалистов и работников, непосредственно оказывающих специальные социальные услуги;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расчетная мощность организации, предоставляющей специальные социальные услуги, согласно договору, об оказании услуг с местным исполнительным органом.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специалистов, непосредственно оказывающих услугу по договору с организациями здравоохранения, не включаются в тариф.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Mi –включают: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М1 – расходы на продукты питания, необходимые при оказании социально-бытовых услуг, рассчитываются согласно натуральным нормам питания с учетом наиболее актуальных официальных среднестатистических цен в регионе в день и умножаются на количество дней предоставления питания в месяц;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дней пребывания (посещения) получателя услуг в организации, предоставляющей специальные социальные услуги, в течение месяца составляет: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стационара – 365 дней (в високосных годах – 366 дней);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полустационара – рабочие дни;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временного пребывания – не более года.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в условиях стационара предоставляется ежедневно в течение года в размерах: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не способных к самостоятельному обслуживанию в связи с преклонным возрастом и лиц с инвалидностью 1 и 2 групп 0,8 МРП;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инвалидностью старше восемнадцати лет с психоневрологическими заболеваниями 0,9 МРП;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трех до десяти лет и детей с инвалидностью с нарушениями опорно-двигательного аппарата от трех до десяти лет 0,7 МРП;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десяти до восемнадцати лет и детей с инвалидностью с нарушениями опорно-двигательного аппарата от десяти до восемнадцати лет 0,9 МРП.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в условиях полустационара предоставляется ежедневно рабочие дни месяца в размерах: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инвалидностью старше восемнадцати лет с психоневрологическими заболеваниями, лиц не способных к самостоятельному обслуживанию в связи с преклонным возрастом и лиц с инвалидностью 1 и 2 групп 0,7 МРП;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трех до десяти лет и детей с инвалидностью с нарушениями опорно-двигательного аппарата от трех до десяти лет 0,4 МРП;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и детей с инвалидностью с нарушениями опорно-двигательного аппарата от десяти до восемнадцати лет 0,5 МРП.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в условиях временного пребывания предоставляется ежедневно, но продолжительностью не более 1 года в размере 0,5 МРП; 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расходы на лекарственные средства и медицинские изделия в расчете на одного получателя услуг в месяц составляют 0,1 МРП;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расходы, связанные с социально-педагогическими услугами, в расчете на одного получателя услуг в месяц составляют 0,3 МРП;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М4 – расходы на товары и материалы, необходимые при оказании социально-трудовых услуг в месяц, составляют 0,1 МРП. 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Накладной компонент рассчитывается по формуле: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накл</w:t>
      </w:r>
      <w:r>
        <w:rPr>
          <w:rFonts w:ascii="Times New Roman"/>
          <w:b w:val="false"/>
          <w:i w:val="false"/>
          <w:color w:val="000000"/>
          <w:sz w:val="28"/>
        </w:rPr>
        <w:t xml:space="preserve"> = F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>+ F</w:t>
      </w:r>
      <w:r>
        <w:rPr>
          <w:rFonts w:ascii="Times New Roman"/>
          <w:b w:val="false"/>
          <w:i w:val="false"/>
          <w:color w:val="000000"/>
          <w:vertAlign w:val="subscript"/>
        </w:rPr>
        <w:t>ХОП</w:t>
      </w:r>
      <w:r>
        <w:rPr>
          <w:rFonts w:ascii="Times New Roman"/>
          <w:b w:val="false"/>
          <w:i w:val="false"/>
          <w:color w:val="000000"/>
          <w:sz w:val="28"/>
        </w:rPr>
        <w:t xml:space="preserve"> + S</w:t>
      </w:r>
      <w:r>
        <w:rPr>
          <w:rFonts w:ascii="Times New Roman"/>
          <w:b w:val="false"/>
          <w:i w:val="false"/>
          <w:color w:val="000000"/>
          <w:vertAlign w:val="subscript"/>
        </w:rPr>
        <w:t>тв</w:t>
      </w:r>
      <w:r>
        <w:rPr>
          <w:rFonts w:ascii="Times New Roman"/>
          <w:b w:val="false"/>
          <w:i w:val="false"/>
          <w:color w:val="000000"/>
          <w:sz w:val="28"/>
        </w:rPr>
        <w:t xml:space="preserve"> + H + Z+W+ S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административно-управленческого персонала согласно утвержденным минимальным штатным нормативам;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ХОП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хозяйственно-обслуживающего персонала согласно утвержденным минимальным штатным нормативам;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тв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на твердый инвентарь с учетом наиболее актуальных официальных среднестатистических цен в регионе и составляют 0,4 МРП в месяц на одного получателя услуг;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– расходы на дезинфицирующие средства, согласно нормам расхода дезинфицирующих средств, на одну организацию.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на одного получателя услуг рассчитывается соотношением нормы дезинфицирующих средств на организацию на g.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дезинфицирующих средств составляет: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МРП в месяц на организацию стационарного типа;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МРП в месяц на организацию полустационарного типа;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расходы по сопровождению информационных систем, обеспечивающих автоматизацию процессов оказания специальных социальных услуг. Расходы рассчитываются на основе предусмотренного штатными нормативами количества работников организации, для которых требуется ведение учетных записей, и составляют 0,67 МРП в месяц на каждого работника. На одного получателя услуг рассчитывается соотношением общей суммы затрат на сопровождение информационных систем, обеспечивающих автоматизацию процессов оказания специальных социальных услуг на g;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расходы на горюче-смазочные материалы согласно нормам расходов горюче-смазочных материалов с учетом наиболее актуальных официальных среднестатистических цен в регионе и составляют не более 42 МРП на 1 автотранспортное средство. На одного получателя услуг расход рассчитывается соотношением общей суммы затрат на горюче-смазочные материалы 1 автотранспортного средства на g;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Sм – расходы на мягкий инвентарь на одного получателя услуг с учетом наиболее актуальных официальных среднестатистических цен в регионе и составляют: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не способных к самостоятельному обслуживанию в связи с преклонным возрастом и лиц с инвалидностью 1 и 2 групп, лиц с инвалидностью старше восемнадцати лет с психоневрологическими заболеваниями 0,7 МРП;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трех до восемнадцати лет и детей с инвалидностью с нарушениями опорно-двигательного аппарата от трех до восемнадцати лет 0,7 МРП;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полустационарного типа: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не способных к самостоятельному обслуживанию в связи с преклонным возрастом и лиц с инвалидностью 1 и 2 групп, лиц с инвалидностью старше восемнадцати лет с психоневрологическими заболеваниями 0,3 МРП;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трех до восемнадцати лет и детей с инвалидностью с нарушениями опорно-двигательного аппарата от трех до восемнадцати лет 0,3 МРП;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временного пребывания 1,2 МРП.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FАУП рассчитывается по формуле: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* ks * ke1+ R+ ДО * Доу1 + ДО*Доу2)* sno* mp + ДО1 (или ДО2)/12,</w:t>
      </w:r>
    </w:p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– должностной оклад административно-управленческого персонала в месяц;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коэффициент доплаты специалистам за работу в сельской местности, составляет: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организаций, предоставляющих специальные социальные услуги – 1,0;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– 1,25;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ke1 –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Приаралье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работникам организаций, предоставляющим специальные социальные услуги, составляет: 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для работников, проживающих в зоне экологической катастрофы;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для работников, проживающих в зоне экологического кризиса;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для работников, проживающих в зоне экологического предкризисного состояния.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Приаралье, ke1= 1;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составляет: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2,0 МРП для работников, проживающих в зоне чрезвычайного радиационного риска;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1,75 МРП для работников, проживающих в зоне максимального радиационного риска;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R3 – 1,5 МРП для работников, проживающих в зоне повышенного радиационного риска;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R4 – 1,25 МРП для работников, проживающих в зоне минимального радиационного риска; 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R5 – 1,0 МРП для работников, проживающих в зоне с льготным социально-экономическим статусом.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на ядерном полигоне, R = 0;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– коэффициенты надбавок за особые условия труда работникам административно-управленческого персонала в организациях, предоставляющих специальные социальные услуги стационарного и полустационарного типов, организациях надомного обслуживания, временного пребывания составляют 40 % от ДО;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Доу2 – доплата за психоэмоциональные и физические нагрузки в организациях стационарного и полустационарного типов (за исключением отделений (палат) паллиативной помощи) составляет: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от ДО для управленческого персонала;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15 % от ДО управленческому персоналу организаций надомного обслуживания, временного пребывания;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ДО1 – пособие на оздоровление к ежегодному оплачиваемому трудовому отпуску гражданским служащим составляет размер одного ДО (тарифной ставки);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ДО2 – пособие на оздоровление к ежегодному оплачиваемому трудовому отпуску гражданским служащим, проживающим в зоне экологического бедствия в соответствии с Законом о Приаралье, составляет ДО1×2;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год– 1,082;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обязательных пенсионных взносов и отчислений работодателя в фонд обязательного медицинского страхования: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- 1,05.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исчисляется по формуле: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БДО*ki*kp,</w:t>
      </w:r>
    </w:p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БДО – базовый должностной оклад. БДО = 17 697 тенге;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коэффициенты для исчисления должностных окладов (тарифных ставок) рабочих;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kp – поправочный коэффициент к установленным размерам ДО: 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 для работников организаций, предоставляющих специальные социальные услуги стационарного и полустационарного типов, организаций надомного обслуживания, временного пребывания.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значения коэффициентов ki и kp для административно-управленческого персонала рассчитываются по формуле: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ki*kp = ∑ДО/ g/БДО,</w:t>
      </w:r>
    </w:p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∑ДО – сумма должностных окладов административно-управленческого персонала;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расчетная мощность организации, предоставляющей специальные социальные услуги, согласно договору, об оказании услуг с местным исполнительным органом.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FХОП исчисляется по формуле: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ХОП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* ke1 + R+ ДО * (Доу1+Доу3) + БДО*Доу2)*sno*mp +ДО1 (или ДО2)/12,</w:t>
      </w:r>
    </w:p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работников хозяйственно-обслуживающего персонала в месяц;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ke1 – коэффициент доплаты за проживание в зоне экологического бедствия в соответствии с Законом о Приаралье работникам организаций, предоставляющим специальные социальные услуги, составляет: 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для работников, проживающих в зоне экологической катастрофы;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30% для работников, проживающих в зоне экологического кризиса;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20% для работников, проживающих в зоне экологического предкризисного состояния.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 о Приаралье</w:t>
      </w:r>
      <w:r>
        <w:rPr>
          <w:rFonts w:ascii="Times New Roman"/>
          <w:b w:val="false"/>
          <w:i w:val="false"/>
          <w:color w:val="000000"/>
          <w:sz w:val="28"/>
        </w:rPr>
        <w:t>, ke1= 1;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составляет: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2,0 МРП для работников, проживающих в зоне чрезвычайного радиационного риска;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1,75 МРП для работников, проживающих в зоне максимального радиационного риска;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R3 – 1,5 МРП для работников, проживающих в зоне повышенного радиационного риска;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R4 – 1,25 МРП для работников, проживающих в зоне минимального радиационного риска; 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R5 – 1,0 МРП для работников, проживающих в зоне с льготным социально-экономическим статусом.</w:t>
      </w:r>
    </w:p>
    <w:bookmarkEnd w:id="214"/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= 0;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– коэффициент надбавок за особые условия труда в организациях, предоставляющих специальные социальные услуги стационарного и полустационарного типов, организациях надомного обслуживания, временного пребывания составляет 40% от ДО для работников административного, вспомогательного персоналов, рабочим;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Доу2 – 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 составляет 25 % от БДО за работу со специальной техникой и изделиями;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Доу3 – надбавка за особые условия труда работников организаций, предоставляющих специальные социальные услуги, составляет 10 % от ДО;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ДО1 – пособие на оздоровление к ежегодному оплачиваемому трудовому отпуску гражданским служащим составляет размер одного ДО (тарифной ставки);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ДО2 – пособие на оздоровление к ежегодному оплачиваемому трудовому отпуску гражданским служащим, проживающим в зоне экологического бедствия в соответствии с Законом о Приаралье, составляет ДО1×2;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1,082;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обязательных пенсионных взносов и отчислений работодателя в фонд обязательного медицинского страхования: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- 1,05.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исчисляется по формуле: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БДО*ki*kp,</w:t>
      </w:r>
    </w:p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БДО – базовый должностной оклад. БДО = 17 697 тенге;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коэффициенты для исчисления должностных окладов (тарифных ставок) рабочих;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kp – поправочный коэффициент к установленным размерам ДО: 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 для работников организаций, предоставляющих специальные социальные услуги стационарного и полустационарного типов, организаций надомного обслуживания, временного пребывания.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значения коэффициентов ki и kp для хозяйственно-обслуживающего персонала рассчитываются по формуле: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ki*kp = ∑ДО/ g/БДО,</w:t>
      </w:r>
    </w:p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∑ДО – сумма должностных окладов работников хозяйственно-обслуживающего персонала;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расчетная мощность организации, предоставляющей специальные социальные услуги, согласно договору, об оказании услуг с местным исполнительным органом.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тарифов для субъектов негосударственного сектора также включает расходы на аренду здания (помещения) и коммунальные услуги в объемах и пределах, определяемых стандартами оказания специальных социальных услуг и нормативами потребления коммунальных услуг, с учетом наиболее актуальных официальных среднестатистических цен в регионе.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содержанию здания и оборудования, коммунальным услугам, дополнительным штатам, не включенным в тариф для субъектов, созданных по решению местных исполнительных органов, подлежат финансированию за счет средств местного бюджета. 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коммунальные услуги составляют: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стационара, временного пребывания: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Акмолинской, Карагандинской, Костанайской, Северо-Казахстанской, Восточно-Казахстанской, Павлодарской, Абай и города Астана 3,6 МРП;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Алматинская, Жетісу, Кызылординская, Жамбылская, Туркестанская, городов Алматы и Шымкент 3,1 МРП;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Мангыстауская, Актюбинская, Атырауская, Ұлытау, Западно-Казахстанская 3,4 МРП;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полустационара, отделений обслуживания на дому: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Акмолинской, Карагандинской, Костанайской, Северо-Казахстанской, Восточно-Казахстанской, Павлодарской, Абай и города Астана 0,67 МРП;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Алматинская, Жетісу, Кызылординская, Жамбылская, Туркестанская, городов Алматы и Шымкент 0,6 МРП;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областей Мангыстауская, Актюбинская, Атырауская, Ұлытау, Западно-Казахстанская 0,6 МРП. 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аренду здания (помещения) составляют: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республиканского значения не менее 1,2 МРП за квадратный метр;</w:t>
      </w:r>
    </w:p>
    <w:bookmarkEnd w:id="247"/>
    <w:bookmarkStart w:name="z26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областного значения 0,7 МРП за квадратный метр;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центров 0,6 МРП за квадратный метр.</w:t>
      </w:r>
    </w:p>
    <w:bookmarkEnd w:id="2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